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5D58" w14:textId="77777777" w:rsidR="0032660C" w:rsidRPr="0032660C" w:rsidRDefault="0032660C" w:rsidP="0032660C">
      <w:pPr>
        <w:bidi/>
        <w:jc w:val="center"/>
        <w:rPr>
          <w:rFonts w:ascii="Calibri" w:hAnsi="Calibri" w:cs="Calibri"/>
          <w:bCs/>
          <w:sz w:val="32"/>
          <w:szCs w:val="24"/>
          <w:rtl/>
        </w:rPr>
      </w:pPr>
      <w:r w:rsidRPr="0032660C">
        <w:rPr>
          <w:rFonts w:ascii="Calibri" w:hAnsi="Calibri" w:cs="Calibri"/>
          <w:bCs/>
          <w:sz w:val="32"/>
          <w:szCs w:val="24"/>
          <w:rtl/>
        </w:rPr>
        <w:t>استمارة الترشح – الانتقاء الداخلي لسبعة (7) منسقين لوكالات</w:t>
      </w:r>
      <w:r w:rsidRPr="0032660C">
        <w:rPr>
          <w:rFonts w:ascii="Calibri" w:hAnsi="Calibri" w:cs="Calibri" w:hint="cs"/>
          <w:bCs/>
          <w:sz w:val="32"/>
          <w:szCs w:val="24"/>
          <w:rtl/>
        </w:rPr>
        <w:t>تشغيل</w:t>
      </w:r>
    </w:p>
    <w:p w14:paraId="2792DEF3" w14:textId="77777777" w:rsidR="0032660C" w:rsidRPr="0032660C" w:rsidRDefault="0032660C" w:rsidP="0032660C">
      <w:pPr>
        <w:bidi/>
        <w:rPr>
          <w:rFonts w:ascii="Calibri" w:hAnsi="Calibri" w:cs="Calibri"/>
          <w:bCs/>
          <w:sz w:val="28"/>
          <w:rtl/>
        </w:rPr>
      </w:pPr>
      <w:r w:rsidRPr="0032660C">
        <w:rPr>
          <w:rFonts w:ascii="Calibri" w:hAnsi="Calibri" w:cs="Calibri" w:hint="cs"/>
          <w:bCs/>
          <w:sz w:val="28"/>
          <w:rtl/>
        </w:rPr>
        <w:t>تمهيد</w:t>
      </w:r>
    </w:p>
    <w:p w14:paraId="487FCBEC" w14:textId="77777777" w:rsidR="0032660C" w:rsidRPr="0032660C" w:rsidRDefault="0032660C" w:rsidP="0032660C">
      <w:pPr>
        <w:bidi/>
        <w:jc w:val="both"/>
        <w:rPr>
          <w:rFonts w:ascii="Calibri" w:hAnsi="Calibri" w:cs="Calibri"/>
          <w:b/>
          <w:sz w:val="28"/>
          <w:lang w:val="fr-FR"/>
        </w:rPr>
      </w:pPr>
      <w:r w:rsidRPr="0032660C">
        <w:rPr>
          <w:rFonts w:ascii="Calibri" w:hAnsi="Calibri" w:cs="Calibri"/>
          <w:b/>
          <w:sz w:val="28"/>
          <w:rtl/>
          <w:lang w:val="fr-FR"/>
        </w:rPr>
        <w:t xml:space="preserve">في إطار </w:t>
      </w:r>
      <w:r>
        <w:rPr>
          <w:rFonts w:ascii="Calibri" w:hAnsi="Calibri" w:cs="Calibri" w:hint="cs"/>
          <w:b/>
          <w:sz w:val="28"/>
          <w:rtl/>
          <w:lang w:val="fr-FR"/>
        </w:rPr>
        <w:t xml:space="preserve">الرفع من جودة الخدمات المقدمة لمراجعي </w:t>
      </w:r>
      <w:r w:rsidRPr="0032660C">
        <w:rPr>
          <w:rFonts w:ascii="Calibri" w:hAnsi="Calibri" w:cs="Calibri"/>
          <w:b/>
          <w:sz w:val="28"/>
          <w:rtl/>
          <w:lang w:val="fr-FR"/>
        </w:rPr>
        <w:t xml:space="preserve">شبكة </w:t>
      </w:r>
      <w:r>
        <w:rPr>
          <w:rFonts w:ascii="Calibri" w:hAnsi="Calibri" w:cs="Calibri" w:hint="cs"/>
          <w:b/>
          <w:sz w:val="28"/>
          <w:rtl/>
          <w:lang w:val="fr-FR"/>
        </w:rPr>
        <w:t>وكالاتها في عموم التراب الوطني</w:t>
      </w:r>
      <w:r w:rsidRPr="0032660C">
        <w:rPr>
          <w:rFonts w:ascii="Calibri" w:hAnsi="Calibri" w:cs="Calibri"/>
          <w:b/>
          <w:sz w:val="28"/>
          <w:rtl/>
          <w:lang w:val="fr-FR"/>
        </w:rPr>
        <w:t xml:space="preserve">، </w:t>
      </w:r>
      <w:r>
        <w:rPr>
          <w:rFonts w:ascii="Calibri" w:hAnsi="Calibri" w:cs="Calibri" w:hint="cs"/>
          <w:b/>
          <w:sz w:val="28"/>
          <w:rtl/>
          <w:lang w:val="fr-FR"/>
        </w:rPr>
        <w:t xml:space="preserve">تطلق الوكالة الوطنية للتشغيل </w:t>
      </w:r>
      <w:r w:rsidRPr="0032660C">
        <w:rPr>
          <w:rFonts w:ascii="Calibri" w:hAnsi="Calibri" w:cs="Calibri"/>
          <w:b/>
          <w:sz w:val="28"/>
          <w:rtl/>
          <w:lang w:val="fr-FR"/>
        </w:rPr>
        <w:t>المرحلة الثانية</w:t>
      </w:r>
      <w:r>
        <w:rPr>
          <w:rFonts w:ascii="Calibri" w:hAnsi="Calibri" w:cs="Calibri" w:hint="cs"/>
          <w:b/>
          <w:sz w:val="28"/>
          <w:rtl/>
          <w:lang w:val="fr-FR"/>
        </w:rPr>
        <w:t xml:space="preserve"> من تفعيل الوكالات المحلية والتي تشمل</w:t>
      </w:r>
      <w:r w:rsidR="00BE0DBD">
        <w:rPr>
          <w:rFonts w:ascii="Calibri" w:hAnsi="Calibri" w:cs="Calibri" w:hint="cs"/>
          <w:b/>
          <w:sz w:val="28"/>
          <w:rtl/>
          <w:lang w:val="fr-FR"/>
        </w:rPr>
        <w:t>الوكالات الستة الموجودةفي كل من</w:t>
      </w:r>
      <w:r w:rsidRPr="0032660C">
        <w:rPr>
          <w:rFonts w:ascii="Calibri" w:hAnsi="Calibri" w:cs="Calibri"/>
          <w:b/>
          <w:sz w:val="28"/>
          <w:rtl/>
          <w:lang w:val="fr-FR"/>
        </w:rPr>
        <w:t xml:space="preserve">: </w:t>
      </w:r>
      <w:r w:rsidRPr="0032660C">
        <w:rPr>
          <w:rFonts w:ascii="Calibri" w:hAnsi="Calibri" w:cs="Calibri"/>
          <w:bCs/>
          <w:sz w:val="28"/>
          <w:rtl/>
          <w:lang w:val="fr-FR"/>
        </w:rPr>
        <w:t>عرفات، أطار، باسكنو، كيهيدي، النعمة، وروصو</w:t>
      </w:r>
      <w:r w:rsidRPr="0032660C">
        <w:rPr>
          <w:rFonts w:ascii="Calibri" w:hAnsi="Calibri" w:cs="Calibri"/>
          <w:b/>
          <w:sz w:val="28"/>
          <w:rtl/>
          <w:lang w:val="fr-FR"/>
        </w:rPr>
        <w:t xml:space="preserve">. وتهدف هذه الوكالات إلى تعزيز القرب من المستفيدين وتحسين جودة الخدمات المقدمة لهم، من خلال ضمان مواكبة فردية للباحثين عن العمل، وتقديم دعم منظم للمؤسسات لتلبية احتياجاتها في مجال </w:t>
      </w:r>
      <w:r w:rsidR="00BE0DBD">
        <w:rPr>
          <w:rFonts w:ascii="Calibri" w:hAnsi="Calibri" w:cs="Calibri" w:hint="cs"/>
          <w:b/>
          <w:sz w:val="28"/>
          <w:rtl/>
          <w:lang w:val="fr-FR"/>
        </w:rPr>
        <w:t>الاكتتاب</w:t>
      </w:r>
      <w:r w:rsidRPr="0032660C">
        <w:rPr>
          <w:rFonts w:ascii="Calibri" w:hAnsi="Calibri" w:cs="Calibri"/>
          <w:b/>
          <w:sz w:val="28"/>
          <w:rtl/>
          <w:lang w:val="fr-FR"/>
        </w:rPr>
        <w:t>، إضافة إلى دعم ريادة الأعمال والتكوين</w:t>
      </w:r>
      <w:r w:rsidRPr="0032660C">
        <w:rPr>
          <w:rFonts w:ascii="Calibri" w:hAnsi="Calibri" w:cs="Calibri"/>
          <w:b/>
          <w:sz w:val="28"/>
          <w:lang w:val="fr-FR"/>
        </w:rPr>
        <w:t>.</w:t>
      </w:r>
    </w:p>
    <w:p w14:paraId="69BEE6B0" w14:textId="77777777" w:rsidR="0032660C" w:rsidRPr="0032660C" w:rsidRDefault="0032660C" w:rsidP="0032660C">
      <w:pPr>
        <w:bidi/>
        <w:jc w:val="both"/>
        <w:rPr>
          <w:rFonts w:ascii="Calibri" w:hAnsi="Calibri" w:cs="Calibri"/>
          <w:b/>
          <w:sz w:val="28"/>
          <w:lang w:val="fr-FR"/>
        </w:rPr>
      </w:pPr>
      <w:r w:rsidRPr="0032660C">
        <w:rPr>
          <w:rFonts w:ascii="Calibri" w:hAnsi="Calibri" w:cs="Calibri"/>
          <w:b/>
          <w:sz w:val="28"/>
          <w:rtl/>
          <w:lang w:val="fr-FR"/>
        </w:rPr>
        <w:t xml:space="preserve">ولهذا الغرض، تم فتح </w:t>
      </w:r>
      <w:r>
        <w:rPr>
          <w:rFonts w:ascii="Calibri" w:hAnsi="Calibri" w:cs="Calibri" w:hint="cs"/>
          <w:b/>
          <w:sz w:val="28"/>
          <w:rtl/>
          <w:lang w:val="fr-FR"/>
        </w:rPr>
        <w:t>مجال الترشح</w:t>
      </w:r>
      <w:r w:rsidRPr="0032660C">
        <w:rPr>
          <w:rFonts w:ascii="Calibri" w:hAnsi="Calibri" w:cs="Calibri"/>
          <w:b/>
          <w:sz w:val="28"/>
          <w:rtl/>
          <w:lang w:val="fr-FR"/>
        </w:rPr>
        <w:t xml:space="preserve"> لانتقاء داخلي لشغل سبعة (7) مناصب لمنسقي الوكالات (من بينها منصب واحد في نواذيبو)</w:t>
      </w:r>
      <w:r w:rsidRPr="0032660C">
        <w:rPr>
          <w:rFonts w:ascii="Calibri" w:hAnsi="Calibri" w:cs="Calibri"/>
          <w:b/>
          <w:sz w:val="28"/>
          <w:lang w:val="fr-FR"/>
        </w:rPr>
        <w:t>.</w:t>
      </w:r>
    </w:p>
    <w:p w14:paraId="5BA4D27D" w14:textId="77777777" w:rsidR="00632F5E" w:rsidRPr="00632F5E" w:rsidRDefault="0032660C" w:rsidP="00632F5E">
      <w:pPr>
        <w:bidi/>
        <w:jc w:val="both"/>
        <w:rPr>
          <w:rFonts w:ascii="Calibri" w:hAnsi="Calibri" w:cs="Calibri"/>
          <w:b/>
          <w:sz w:val="28"/>
          <w:lang w:val="fr-FR"/>
        </w:rPr>
      </w:pPr>
      <w:r w:rsidRPr="0032660C">
        <w:rPr>
          <w:rFonts w:ascii="Calibri" w:hAnsi="Calibri" w:cs="Calibri"/>
          <w:b/>
          <w:sz w:val="28"/>
          <w:rtl/>
          <w:lang w:val="fr-FR"/>
        </w:rPr>
        <w:t xml:space="preserve">وسيستفيد الموظفون الذين </w:t>
      </w:r>
      <w:r w:rsidR="00BE0DBD">
        <w:rPr>
          <w:rFonts w:ascii="Calibri" w:hAnsi="Calibri" w:cs="Calibri" w:hint="cs"/>
          <w:b/>
          <w:sz w:val="28"/>
          <w:rtl/>
          <w:lang w:val="fr-FR"/>
        </w:rPr>
        <w:t>س</w:t>
      </w:r>
      <w:r w:rsidRPr="0032660C">
        <w:rPr>
          <w:rFonts w:ascii="Calibri" w:hAnsi="Calibri" w:cs="Calibri"/>
          <w:b/>
          <w:sz w:val="28"/>
          <w:rtl/>
          <w:lang w:val="fr-FR"/>
        </w:rPr>
        <w:t>يتم اختيارهم لشغل منصب منسق، في ختام عملية الانتقاء الداخلي، من مواكبة وبرنامج لتعزيز القدرات، بما يضمن نجاح هذه المرحلة الثانية، التي ستشكل منطلقًا للتوسع التدريجي نحو باقي وكالات الشبكة الوطنية لوكالات</w:t>
      </w:r>
      <w:r>
        <w:rPr>
          <w:rFonts w:ascii="Calibri" w:hAnsi="Calibri" w:cs="Calibri" w:hint="cs"/>
          <w:b/>
          <w:sz w:val="28"/>
          <w:rtl/>
          <w:lang w:val="fr-FR"/>
        </w:rPr>
        <w:t xml:space="preserve"> تشغيل.</w:t>
      </w:r>
    </w:p>
    <w:p w14:paraId="5D2BFC78" w14:textId="77777777" w:rsidR="00632F5E" w:rsidRPr="00632F5E" w:rsidRDefault="00632F5E" w:rsidP="004D3BD0">
      <w:pPr>
        <w:pStyle w:val="ListParagraph"/>
        <w:numPr>
          <w:ilvl w:val="0"/>
          <w:numId w:val="13"/>
        </w:numPr>
        <w:bidi/>
        <w:jc w:val="both"/>
        <w:rPr>
          <w:rFonts w:ascii="Calibri" w:hAnsi="Calibri" w:cs="Calibri"/>
          <w:b/>
          <w:bCs/>
          <w:sz w:val="28"/>
          <w:lang w:val="fr-FR"/>
        </w:rPr>
      </w:pPr>
      <w:r w:rsidRPr="00632F5E">
        <w:rPr>
          <w:rFonts w:ascii="Calibri" w:hAnsi="Calibri" w:cs="Calibri"/>
          <w:b/>
          <w:bCs/>
          <w:sz w:val="28"/>
          <w:rtl/>
          <w:lang w:val="fr-FR"/>
        </w:rPr>
        <w:t>المعلومات الشخصية والمهنية</w:t>
      </w:r>
    </w:p>
    <w:p w14:paraId="7B81797B" w14:textId="77777777" w:rsidR="00632F5E" w:rsidRPr="004D3BD0" w:rsidRDefault="00632F5E" w:rsidP="004D3BD0">
      <w:pPr>
        <w:pStyle w:val="ListParagraph"/>
        <w:numPr>
          <w:ilvl w:val="0"/>
          <w:numId w:val="11"/>
        </w:numPr>
        <w:bidi/>
        <w:jc w:val="both"/>
        <w:rPr>
          <w:rFonts w:ascii="Calibri" w:hAnsi="Calibri" w:cs="Calibri"/>
          <w:bCs/>
          <w:sz w:val="28"/>
        </w:rPr>
      </w:pPr>
      <w:r w:rsidRPr="004D3BD0">
        <w:rPr>
          <w:rFonts w:ascii="Calibri" w:hAnsi="Calibri" w:cs="Calibri"/>
          <w:bCs/>
          <w:sz w:val="28"/>
          <w:rtl/>
        </w:rPr>
        <w:t xml:space="preserve">الاسم الكامل: </w:t>
      </w:r>
      <w:r w:rsidRPr="004D3BD0">
        <w:rPr>
          <w:rFonts w:ascii="Calibri" w:hAnsi="Calibri" w:cs="Calibri"/>
          <w:b/>
          <w:sz w:val="28"/>
          <w:rtl/>
        </w:rPr>
        <w:t>[حقل نصي]</w:t>
      </w:r>
    </w:p>
    <w:p w14:paraId="311E677C" w14:textId="77777777" w:rsidR="00632F5E" w:rsidRPr="004D3BD0" w:rsidRDefault="00632F5E" w:rsidP="004D3BD0">
      <w:pPr>
        <w:pStyle w:val="ListParagraph"/>
        <w:numPr>
          <w:ilvl w:val="0"/>
          <w:numId w:val="11"/>
        </w:numPr>
        <w:bidi/>
        <w:jc w:val="both"/>
        <w:rPr>
          <w:rFonts w:ascii="Calibri" w:hAnsi="Calibri" w:cs="Calibri"/>
          <w:bCs/>
          <w:sz w:val="28"/>
        </w:rPr>
      </w:pPr>
      <w:r w:rsidRPr="004D3BD0">
        <w:rPr>
          <w:rFonts w:ascii="Calibri" w:hAnsi="Calibri" w:cs="Calibri"/>
          <w:bCs/>
          <w:sz w:val="28"/>
          <w:rtl/>
        </w:rPr>
        <w:t xml:space="preserve">المنصب الحالي: </w:t>
      </w:r>
      <w:r w:rsidRPr="004D3BD0">
        <w:rPr>
          <w:rFonts w:ascii="Calibri" w:hAnsi="Calibri" w:cs="Calibri"/>
          <w:b/>
          <w:sz w:val="28"/>
          <w:rtl/>
        </w:rPr>
        <w:t xml:space="preserve">[حقل </w:t>
      </w:r>
      <w:r w:rsidRPr="004D3BD0">
        <w:rPr>
          <w:rFonts w:ascii="Calibri" w:hAnsi="Calibri" w:cs="Calibri" w:hint="cs"/>
          <w:b/>
          <w:sz w:val="28"/>
          <w:rtl/>
        </w:rPr>
        <w:t>نصي</w:t>
      </w:r>
      <w:r w:rsidRPr="004D3BD0">
        <w:rPr>
          <w:rFonts w:ascii="Calibri" w:hAnsi="Calibri" w:cs="Calibri"/>
          <w:b/>
          <w:sz w:val="28"/>
          <w:rtl/>
        </w:rPr>
        <w:t>]</w:t>
      </w:r>
    </w:p>
    <w:p w14:paraId="7674C700" w14:textId="77777777" w:rsidR="00632F5E" w:rsidRPr="004D3BD0" w:rsidRDefault="00632F5E" w:rsidP="004D3BD0">
      <w:pPr>
        <w:pStyle w:val="ListParagraph"/>
        <w:numPr>
          <w:ilvl w:val="0"/>
          <w:numId w:val="11"/>
        </w:numPr>
        <w:bidi/>
        <w:jc w:val="both"/>
        <w:rPr>
          <w:rFonts w:ascii="Calibri" w:hAnsi="Calibri" w:cs="Calibri"/>
          <w:bCs/>
          <w:sz w:val="28"/>
        </w:rPr>
      </w:pPr>
      <w:r w:rsidRPr="004D3BD0">
        <w:rPr>
          <w:rFonts w:ascii="Calibri" w:hAnsi="Calibri" w:cs="Calibri"/>
          <w:bCs/>
          <w:sz w:val="28"/>
          <w:rtl/>
        </w:rPr>
        <w:t xml:space="preserve">مقر العمل الحالي: </w:t>
      </w:r>
      <w:r w:rsidRPr="004D3BD0">
        <w:rPr>
          <w:rFonts w:ascii="Calibri" w:hAnsi="Calibri" w:cs="Calibri"/>
          <w:b/>
          <w:sz w:val="28"/>
          <w:rtl/>
        </w:rPr>
        <w:t>[قائمة منسدلة لاختيار الموقع]</w:t>
      </w:r>
    </w:p>
    <w:p w14:paraId="79034BB9" w14:textId="5025A49B" w:rsidR="00632F5E" w:rsidRPr="004D3BD0" w:rsidRDefault="00632F5E" w:rsidP="004D3BD0">
      <w:pPr>
        <w:pStyle w:val="ListParagraph"/>
        <w:numPr>
          <w:ilvl w:val="0"/>
          <w:numId w:val="11"/>
        </w:numPr>
        <w:bidi/>
        <w:jc w:val="both"/>
        <w:rPr>
          <w:rFonts w:ascii="Calibri" w:hAnsi="Calibri" w:cs="Calibri"/>
          <w:bCs/>
          <w:sz w:val="28"/>
        </w:rPr>
      </w:pPr>
      <w:r w:rsidRPr="004D3BD0">
        <w:rPr>
          <w:rFonts w:ascii="Calibri" w:hAnsi="Calibri" w:cs="Calibri"/>
          <w:bCs/>
          <w:sz w:val="28"/>
          <w:rtl/>
        </w:rPr>
        <w:t>عدد سنوات الأقدمية في</w:t>
      </w:r>
      <w:r w:rsidR="00681DC9">
        <w:rPr>
          <w:rFonts w:ascii="Calibri" w:hAnsi="Calibri" w:cs="Calibri"/>
          <w:bCs/>
          <w:sz w:val="28"/>
        </w:rPr>
        <w:t xml:space="preserve"> </w:t>
      </w:r>
      <w:r w:rsidRPr="004D3BD0">
        <w:rPr>
          <w:rFonts w:ascii="Calibri" w:hAnsi="Calibri" w:cs="Calibri" w:hint="cs"/>
          <w:bCs/>
          <w:sz w:val="28"/>
          <w:rtl/>
        </w:rPr>
        <w:t xml:space="preserve">تشغيل: </w:t>
      </w:r>
      <w:r w:rsidRPr="004D3BD0">
        <w:rPr>
          <w:rFonts w:ascii="Calibri" w:hAnsi="Calibri" w:cs="Calibri"/>
          <w:b/>
          <w:sz w:val="28"/>
          <w:rtl/>
        </w:rPr>
        <w:t xml:space="preserve">[حقل </w:t>
      </w:r>
      <w:r w:rsidRPr="004D3BD0">
        <w:rPr>
          <w:rFonts w:ascii="Calibri" w:hAnsi="Calibri" w:cs="Calibri" w:hint="cs"/>
          <w:b/>
          <w:sz w:val="28"/>
          <w:rtl/>
        </w:rPr>
        <w:t>رقمي</w:t>
      </w:r>
      <w:r w:rsidRPr="004D3BD0">
        <w:rPr>
          <w:rFonts w:ascii="Calibri" w:hAnsi="Calibri" w:cs="Calibri"/>
          <w:b/>
          <w:sz w:val="28"/>
          <w:rtl/>
        </w:rPr>
        <w:t xml:space="preserve">] </w:t>
      </w:r>
    </w:p>
    <w:p w14:paraId="37281F60" w14:textId="77777777" w:rsidR="00F36181" w:rsidRPr="00F36181" w:rsidRDefault="00632F5E" w:rsidP="00F36181">
      <w:pPr>
        <w:pStyle w:val="ListParagraph"/>
        <w:numPr>
          <w:ilvl w:val="0"/>
          <w:numId w:val="11"/>
        </w:numPr>
        <w:bidi/>
        <w:jc w:val="both"/>
        <w:rPr>
          <w:rFonts w:ascii="Calibri" w:hAnsi="Calibri" w:cs="Calibri"/>
          <w:bCs/>
          <w:sz w:val="28"/>
        </w:rPr>
      </w:pPr>
      <w:r w:rsidRPr="004D3BD0">
        <w:rPr>
          <w:rFonts w:ascii="Calibri" w:hAnsi="Calibri" w:cs="Calibri"/>
          <w:bCs/>
          <w:sz w:val="28"/>
          <w:rtl/>
        </w:rPr>
        <w:t xml:space="preserve">عدد سنوات العمل في المنصب الحالي: </w:t>
      </w:r>
      <w:r w:rsidRPr="004D3BD0">
        <w:rPr>
          <w:rFonts w:ascii="Calibri" w:hAnsi="Calibri" w:cs="Calibri"/>
          <w:b/>
          <w:sz w:val="28"/>
          <w:rtl/>
        </w:rPr>
        <w:t>[حقل رقمي]</w:t>
      </w:r>
    </w:p>
    <w:p w14:paraId="258038B0" w14:textId="4B131C0E" w:rsidR="00632F5E" w:rsidRDefault="00632F5E" w:rsidP="00F36181">
      <w:pPr>
        <w:pStyle w:val="ListParagraph"/>
        <w:numPr>
          <w:ilvl w:val="0"/>
          <w:numId w:val="11"/>
        </w:numPr>
        <w:bidi/>
        <w:jc w:val="both"/>
        <w:rPr>
          <w:rFonts w:ascii="Calibri" w:hAnsi="Calibri" w:cs="Calibri"/>
          <w:bCs/>
          <w:sz w:val="28"/>
        </w:rPr>
      </w:pPr>
      <w:r w:rsidRPr="00F36181">
        <w:rPr>
          <w:rFonts w:ascii="Calibri" w:hAnsi="Calibri" w:cs="Calibri"/>
          <w:bCs/>
          <w:sz w:val="28"/>
          <w:rtl/>
        </w:rPr>
        <w:t xml:space="preserve">الوكالة </w:t>
      </w:r>
      <w:r w:rsidR="00264748" w:rsidRPr="00F36181">
        <w:rPr>
          <w:rFonts w:ascii="Calibri" w:hAnsi="Calibri" w:cs="Calibri" w:hint="cs"/>
          <w:bCs/>
          <w:sz w:val="28"/>
          <w:rtl/>
        </w:rPr>
        <w:t>المستهدفة</w:t>
      </w:r>
      <w:r w:rsidRPr="00F36181">
        <w:rPr>
          <w:rFonts w:ascii="Calibri" w:hAnsi="Calibri" w:cs="Calibri"/>
          <w:bCs/>
          <w:sz w:val="28"/>
        </w:rPr>
        <w:t>:</w:t>
      </w:r>
      <w:r w:rsidR="00264748" w:rsidRPr="00F36181">
        <w:rPr>
          <w:rFonts w:ascii="Calibri" w:hAnsi="Calibri" w:cs="Calibri"/>
          <w:b/>
          <w:sz w:val="28"/>
          <w:rtl/>
        </w:rPr>
        <w:t>[</w:t>
      </w:r>
      <w:r w:rsidRPr="00F36181">
        <w:rPr>
          <w:rFonts w:ascii="Calibri" w:hAnsi="Calibri" w:cs="Calibri"/>
          <w:b/>
          <w:sz w:val="28"/>
          <w:rtl/>
        </w:rPr>
        <w:t xml:space="preserve">قائمة منسدلة أو خانات اختيار – </w:t>
      </w:r>
      <w:r w:rsidR="00264748" w:rsidRPr="00F36181">
        <w:rPr>
          <w:rFonts w:ascii="Calibri" w:hAnsi="Calibri" w:cs="Calibri" w:hint="cs"/>
          <w:b/>
          <w:sz w:val="28"/>
          <w:rtl/>
        </w:rPr>
        <w:t>تتضمن 3 وكالات كحد</w:t>
      </w:r>
      <w:r w:rsidRPr="00F36181">
        <w:rPr>
          <w:rFonts w:ascii="Calibri" w:hAnsi="Calibri" w:cs="Calibri"/>
          <w:b/>
          <w:sz w:val="28"/>
          <w:rtl/>
        </w:rPr>
        <w:t xml:space="preserve"> أقصى</w:t>
      </w:r>
      <w:r w:rsidR="00264748" w:rsidRPr="00F36181">
        <w:rPr>
          <w:rFonts w:ascii="Calibri" w:hAnsi="Calibri" w:cs="Calibri"/>
          <w:b/>
          <w:sz w:val="28"/>
          <w:rtl/>
        </w:rPr>
        <w:t>]</w:t>
      </w:r>
      <w:r w:rsidRPr="00F36181">
        <w:rPr>
          <w:rFonts w:ascii="Calibri" w:hAnsi="Calibri" w:cs="Calibri"/>
          <w:bCs/>
          <w:sz w:val="28"/>
          <w:rtl/>
        </w:rPr>
        <w:t>عرفات – أطار – باسكنو – كيهيدي – النعمة – نواذيبو – روصو</w:t>
      </w:r>
      <w:r w:rsidR="004D3BD0" w:rsidRPr="00F36181">
        <w:rPr>
          <w:rFonts w:ascii="Calibri" w:hAnsi="Calibri" w:cs="Calibri" w:hint="cs"/>
          <w:bCs/>
          <w:sz w:val="28"/>
          <w:rtl/>
        </w:rPr>
        <w:t>.</w:t>
      </w:r>
    </w:p>
    <w:p w14:paraId="777EFE30" w14:textId="77777777" w:rsidR="00F36181" w:rsidRPr="00F36181" w:rsidRDefault="00F36181" w:rsidP="00F36181">
      <w:pPr>
        <w:pStyle w:val="ListParagraph"/>
        <w:bidi/>
        <w:jc w:val="both"/>
        <w:rPr>
          <w:rFonts w:ascii="Calibri" w:hAnsi="Calibri" w:cs="Calibri"/>
          <w:bCs/>
          <w:sz w:val="28"/>
        </w:rPr>
      </w:pPr>
    </w:p>
    <w:p w14:paraId="430B8E2E" w14:textId="77777777" w:rsidR="004D3BD0" w:rsidRPr="004D3BD0" w:rsidRDefault="004D3BD0" w:rsidP="004D3BD0">
      <w:pPr>
        <w:pStyle w:val="ListParagraph"/>
        <w:numPr>
          <w:ilvl w:val="0"/>
          <w:numId w:val="13"/>
        </w:numPr>
        <w:bidi/>
        <w:jc w:val="both"/>
        <w:rPr>
          <w:rFonts w:ascii="Calibri" w:hAnsi="Calibri" w:cs="Calibri"/>
          <w:b/>
          <w:bCs/>
          <w:lang w:val="fr-FR"/>
        </w:rPr>
      </w:pPr>
      <w:r w:rsidRPr="004D3BD0">
        <w:rPr>
          <w:rFonts w:ascii="Calibri" w:hAnsi="Calibri" w:cs="Calibri" w:hint="cs"/>
          <w:b/>
          <w:bCs/>
          <w:rtl/>
          <w:lang w:val="fr-FR"/>
        </w:rPr>
        <w:t>م</w:t>
      </w:r>
      <w:r w:rsidRPr="004D3BD0">
        <w:rPr>
          <w:rFonts w:ascii="Calibri" w:hAnsi="Calibri" w:cs="Calibri"/>
          <w:b/>
          <w:bCs/>
          <w:rtl/>
          <w:lang w:val="fr-FR"/>
        </w:rPr>
        <w:t>هام وأهداف الوكالة النموذجية</w:t>
      </w:r>
    </w:p>
    <w:p w14:paraId="2D5A572D" w14:textId="77777777" w:rsidR="004D3BD0" w:rsidRPr="004D3BD0" w:rsidRDefault="004D3BD0" w:rsidP="004D3BD0">
      <w:pPr>
        <w:bidi/>
        <w:jc w:val="both"/>
        <w:rPr>
          <w:rFonts w:ascii="Calibri" w:hAnsi="Calibri" w:cs="Calibri"/>
          <w:b/>
          <w:bCs/>
          <w:sz w:val="28"/>
          <w:lang w:val="fr-FR"/>
        </w:rPr>
      </w:pPr>
      <w:r w:rsidRPr="004D3BD0">
        <w:rPr>
          <w:rFonts w:ascii="Calibri" w:hAnsi="Calibri" w:cs="Calibri"/>
          <w:b/>
          <w:bCs/>
          <w:sz w:val="28"/>
          <w:rtl/>
          <w:lang w:val="fr-FR"/>
        </w:rPr>
        <w:t>مهام المنسق</w:t>
      </w:r>
    </w:p>
    <w:p w14:paraId="7DCF125D" w14:textId="77777777" w:rsidR="004D3BD0" w:rsidRPr="004D3BD0" w:rsidRDefault="004D3BD0" w:rsidP="004D3BD0">
      <w:pPr>
        <w:bidi/>
        <w:jc w:val="both"/>
        <w:rPr>
          <w:rFonts w:ascii="Calibri" w:hAnsi="Calibri" w:cs="Calibri"/>
          <w:b/>
          <w:sz w:val="28"/>
          <w:lang w:val="fr-FR"/>
        </w:rPr>
      </w:pPr>
      <w:r w:rsidRPr="004D3BD0">
        <w:rPr>
          <w:rFonts w:ascii="Calibri" w:hAnsi="Calibri" w:cs="Calibri"/>
          <w:b/>
          <w:sz w:val="28"/>
          <w:rtl/>
          <w:lang w:val="fr-FR"/>
        </w:rPr>
        <w:t xml:space="preserve">يرجى </w:t>
      </w:r>
      <w:r>
        <w:rPr>
          <w:rFonts w:ascii="Calibri" w:hAnsi="Calibri" w:cs="Calibri" w:hint="cs"/>
          <w:b/>
          <w:sz w:val="28"/>
          <w:rtl/>
          <w:lang w:val="fr-FR"/>
        </w:rPr>
        <w:t>تحديد</w:t>
      </w:r>
      <w:r w:rsidRPr="004D3BD0">
        <w:rPr>
          <w:rFonts w:ascii="Calibri" w:hAnsi="Calibri" w:cs="Calibri"/>
          <w:b/>
          <w:sz w:val="28"/>
          <w:rtl/>
          <w:lang w:val="fr-FR"/>
        </w:rPr>
        <w:t xml:space="preserve"> الأنشطة التي ترون أنها تدخل ضمن مهام منسق الوكالة</w:t>
      </w:r>
      <w:r w:rsidRPr="004D3BD0">
        <w:rPr>
          <w:rFonts w:ascii="Calibri" w:hAnsi="Calibri" w:cs="Calibri"/>
          <w:b/>
          <w:sz w:val="28"/>
          <w:lang w:val="fr-FR"/>
        </w:rPr>
        <w:t>:</w:t>
      </w:r>
    </w:p>
    <w:tbl>
      <w:tblPr>
        <w:tblStyle w:val="TableGridLight1"/>
        <w:tblW w:w="0" w:type="auto"/>
        <w:tblLook w:val="04A0" w:firstRow="1" w:lastRow="0" w:firstColumn="1" w:lastColumn="0" w:noHBand="0" w:noVBand="1"/>
      </w:tblPr>
      <w:tblGrid>
        <w:gridCol w:w="1668"/>
        <w:gridCol w:w="1559"/>
        <w:gridCol w:w="5386"/>
      </w:tblGrid>
      <w:tr w:rsidR="004D3BD0" w:rsidRPr="004D3BD0" w14:paraId="5AE4ED44" w14:textId="77777777" w:rsidTr="00AF2D88">
        <w:trPr>
          <w:trHeight w:val="252"/>
        </w:trPr>
        <w:tc>
          <w:tcPr>
            <w:tcW w:w="1668" w:type="dxa"/>
            <w:hideMark/>
          </w:tcPr>
          <w:p w14:paraId="0C0082C2" w14:textId="77777777" w:rsidR="004D3BD0" w:rsidRPr="004D3BD0" w:rsidRDefault="004D3BD0" w:rsidP="004D3BD0">
            <w:pPr>
              <w:bidi/>
              <w:spacing w:after="200" w:line="276" w:lineRule="auto"/>
              <w:rPr>
                <w:rFonts w:ascii="Calibri" w:hAnsi="Calibri" w:cs="Calibri"/>
                <w:b/>
                <w:bCs/>
                <w:sz w:val="28"/>
                <w:lang w:val="fr-FR"/>
              </w:rPr>
            </w:pPr>
            <w:r>
              <w:rPr>
                <w:rFonts w:ascii="Calibri" w:hAnsi="Calibri" w:cs="Calibri" w:hint="cs"/>
                <w:b/>
                <w:bCs/>
                <w:sz w:val="28"/>
                <w:rtl/>
                <w:lang w:val="fr-FR"/>
              </w:rPr>
              <w:t>لا</w:t>
            </w:r>
          </w:p>
        </w:tc>
        <w:tc>
          <w:tcPr>
            <w:tcW w:w="1559" w:type="dxa"/>
            <w:hideMark/>
          </w:tcPr>
          <w:p w14:paraId="0AA50174" w14:textId="77777777" w:rsidR="004D3BD0" w:rsidRPr="004D3BD0" w:rsidRDefault="004D3BD0" w:rsidP="004D3BD0">
            <w:pPr>
              <w:bidi/>
              <w:spacing w:after="200" w:line="276" w:lineRule="auto"/>
              <w:rPr>
                <w:rFonts w:ascii="Calibri" w:hAnsi="Calibri" w:cs="Calibri"/>
                <w:b/>
                <w:bCs/>
                <w:sz w:val="28"/>
                <w:lang w:val="fr-FR"/>
              </w:rPr>
            </w:pPr>
            <w:r w:rsidRPr="004D3BD0">
              <w:rPr>
                <w:rFonts w:ascii="Calibri" w:hAnsi="Calibri" w:cs="Calibri"/>
                <w:b/>
                <w:bCs/>
                <w:sz w:val="28"/>
                <w:rtl/>
                <w:lang w:val="fr-FR"/>
              </w:rPr>
              <w:t>نعم</w:t>
            </w:r>
          </w:p>
        </w:tc>
        <w:tc>
          <w:tcPr>
            <w:tcW w:w="5386" w:type="dxa"/>
            <w:hideMark/>
          </w:tcPr>
          <w:p w14:paraId="773582B9" w14:textId="77777777" w:rsidR="004D3BD0" w:rsidRPr="004D3BD0" w:rsidRDefault="004D3BD0" w:rsidP="004D3BD0">
            <w:pPr>
              <w:bidi/>
              <w:spacing w:after="200" w:line="276" w:lineRule="auto"/>
              <w:rPr>
                <w:rFonts w:ascii="Calibri" w:hAnsi="Calibri" w:cs="Calibri"/>
                <w:b/>
                <w:bCs/>
                <w:sz w:val="28"/>
                <w:lang w:val="fr-FR"/>
              </w:rPr>
            </w:pPr>
            <w:r>
              <w:rPr>
                <w:rFonts w:ascii="Calibri" w:hAnsi="Calibri" w:cs="Calibri" w:hint="cs"/>
                <w:b/>
                <w:bCs/>
                <w:sz w:val="28"/>
                <w:rtl/>
                <w:lang w:val="fr-FR"/>
              </w:rPr>
              <w:t>النشاط</w:t>
            </w:r>
          </w:p>
        </w:tc>
      </w:tr>
      <w:tr w:rsidR="004D3BD0" w:rsidRPr="00681DC9" w14:paraId="50959A5D" w14:textId="77777777" w:rsidTr="004B6D49">
        <w:tc>
          <w:tcPr>
            <w:tcW w:w="1668" w:type="dxa"/>
            <w:hideMark/>
          </w:tcPr>
          <w:p w14:paraId="1B6F1F80"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11182428" w14:textId="77777777" w:rsidR="004D3BD0" w:rsidRPr="004B6D49" w:rsidRDefault="004B6D49" w:rsidP="004D3BD0">
            <w:pPr>
              <w:bidi/>
              <w:spacing w:after="200" w:line="276" w:lineRule="auto"/>
              <w:rPr>
                <w:rFonts w:ascii="Calibri" w:hAnsi="Calibri" w:cs="Arial"/>
                <w:b/>
                <w:sz w:val="28"/>
                <w:lang w:val="fr-FR"/>
              </w:rPr>
            </w:pPr>
            <w:r w:rsidRPr="004D3BD0">
              <w:rPr>
                <w:rFonts w:ascii="Segoe UI Symbol" w:hAnsi="Segoe UI Symbol" w:cs="Segoe UI Symbol"/>
                <w:b/>
                <w:sz w:val="28"/>
                <w:lang w:val="fr-FR"/>
              </w:rPr>
              <w:t>☐</w:t>
            </w:r>
          </w:p>
        </w:tc>
        <w:tc>
          <w:tcPr>
            <w:tcW w:w="5386" w:type="dxa"/>
            <w:hideMark/>
          </w:tcPr>
          <w:p w14:paraId="662FBDEA" w14:textId="77777777" w:rsidR="004D3BD0" w:rsidRPr="004D3BD0" w:rsidRDefault="004D3BD0" w:rsidP="004D3BD0">
            <w:pPr>
              <w:bidi/>
              <w:spacing w:after="200" w:line="276" w:lineRule="auto"/>
              <w:rPr>
                <w:rFonts w:ascii="Calibri" w:hAnsi="Calibri" w:cs="Calibri"/>
                <w:b/>
                <w:sz w:val="28"/>
                <w:lang w:val="fr-FR"/>
              </w:rPr>
            </w:pPr>
            <w:r w:rsidRPr="004D3BD0">
              <w:rPr>
                <w:rFonts w:ascii="Calibri" w:hAnsi="Calibri" w:cs="Calibri"/>
                <w:b/>
                <w:sz w:val="28"/>
                <w:rtl/>
                <w:lang w:val="fr-FR"/>
              </w:rPr>
              <w:t xml:space="preserve">ضمان </w:t>
            </w:r>
            <w:r w:rsidR="004B6D49">
              <w:rPr>
                <w:rFonts w:ascii="Calibri" w:hAnsi="Calibri" w:cs="Calibri" w:hint="cs"/>
                <w:b/>
                <w:sz w:val="28"/>
                <w:rtl/>
                <w:lang w:val="fr-FR"/>
              </w:rPr>
              <w:t>ترقية</w:t>
            </w:r>
            <w:r w:rsidRPr="004D3BD0">
              <w:rPr>
                <w:rFonts w:ascii="Calibri" w:hAnsi="Calibri" w:cs="Calibri"/>
                <w:b/>
                <w:sz w:val="28"/>
                <w:rtl/>
                <w:lang w:val="fr-FR"/>
              </w:rPr>
              <w:t xml:space="preserve"> التشغيل على مستوى ولايات الوكالة المحلية</w:t>
            </w:r>
          </w:p>
        </w:tc>
      </w:tr>
      <w:tr w:rsidR="004D3BD0" w:rsidRPr="00681DC9" w14:paraId="193782F7" w14:textId="77777777" w:rsidTr="004B6D49">
        <w:tc>
          <w:tcPr>
            <w:tcW w:w="1668" w:type="dxa"/>
            <w:hideMark/>
          </w:tcPr>
          <w:p w14:paraId="164FD241"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0F41D3BE"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6B64E87A" w14:textId="77777777" w:rsidR="004D3BD0" w:rsidRPr="004D3BD0" w:rsidRDefault="004D3BD0" w:rsidP="004D3BD0">
            <w:pPr>
              <w:bidi/>
              <w:spacing w:after="200" w:line="276" w:lineRule="auto"/>
              <w:rPr>
                <w:rFonts w:ascii="Calibri" w:hAnsi="Calibri" w:cs="Calibri"/>
                <w:b/>
                <w:sz w:val="28"/>
                <w:lang w:val="fr-FR"/>
              </w:rPr>
            </w:pPr>
            <w:r w:rsidRPr="004D3BD0">
              <w:rPr>
                <w:rFonts w:ascii="Calibri" w:hAnsi="Calibri" w:cs="Calibri"/>
                <w:b/>
                <w:sz w:val="28"/>
                <w:rtl/>
                <w:lang w:val="fr-FR"/>
              </w:rPr>
              <w:t>لقاء الفاعلين المحليين في مجال التشغيل داخل الولاية</w:t>
            </w:r>
          </w:p>
        </w:tc>
      </w:tr>
      <w:tr w:rsidR="004D3BD0" w:rsidRPr="004D3BD0" w14:paraId="4C779C37" w14:textId="77777777" w:rsidTr="004B6D49">
        <w:tc>
          <w:tcPr>
            <w:tcW w:w="1668" w:type="dxa"/>
            <w:hideMark/>
          </w:tcPr>
          <w:p w14:paraId="01A7EDEA"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225ED59E"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2B35DD4D" w14:textId="77777777" w:rsidR="004D3BD0" w:rsidRPr="004D3BD0" w:rsidRDefault="004B6D49" w:rsidP="004D3BD0">
            <w:pPr>
              <w:bidi/>
              <w:spacing w:after="200" w:line="276" w:lineRule="auto"/>
              <w:rPr>
                <w:rFonts w:ascii="Calibri" w:hAnsi="Calibri" w:cs="Calibri"/>
                <w:b/>
                <w:sz w:val="28"/>
                <w:lang w:val="fr-FR"/>
              </w:rPr>
            </w:pPr>
            <w:r w:rsidRPr="004D3BD0">
              <w:rPr>
                <w:rFonts w:ascii="Calibri" w:hAnsi="Calibri" w:cs="Calibri"/>
                <w:b/>
                <w:sz w:val="28"/>
                <w:rtl/>
                <w:lang w:val="fr-FR"/>
              </w:rPr>
              <w:t>إدارة فريق مستشاري الوكالة</w:t>
            </w:r>
          </w:p>
        </w:tc>
      </w:tr>
      <w:tr w:rsidR="004D3BD0" w:rsidRPr="004D3BD0" w14:paraId="3188F139" w14:textId="77777777" w:rsidTr="004B6D49">
        <w:tc>
          <w:tcPr>
            <w:tcW w:w="1668" w:type="dxa"/>
            <w:hideMark/>
          </w:tcPr>
          <w:p w14:paraId="23B0C5E2"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4FA42D71"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687026AF" w14:textId="77777777" w:rsidR="004D3BD0" w:rsidRPr="004D3BD0" w:rsidRDefault="004B6D49" w:rsidP="004D3BD0">
            <w:pPr>
              <w:bidi/>
              <w:spacing w:after="200" w:line="276" w:lineRule="auto"/>
              <w:rPr>
                <w:rFonts w:ascii="Calibri" w:hAnsi="Calibri" w:cs="Calibri"/>
                <w:b/>
                <w:sz w:val="28"/>
                <w:lang w:val="fr-FR"/>
              </w:rPr>
            </w:pPr>
            <w:r w:rsidRPr="004D3BD0">
              <w:rPr>
                <w:rFonts w:ascii="Calibri" w:hAnsi="Calibri" w:cs="Calibri"/>
                <w:b/>
                <w:sz w:val="28"/>
                <w:rtl/>
                <w:lang w:val="fr-FR"/>
              </w:rPr>
              <w:t>التخطيط الأسبوعي لأنشطة الفريق</w:t>
            </w:r>
          </w:p>
        </w:tc>
      </w:tr>
      <w:tr w:rsidR="004D3BD0" w:rsidRPr="00681DC9" w14:paraId="6C977F2B" w14:textId="77777777" w:rsidTr="004B6D49">
        <w:tc>
          <w:tcPr>
            <w:tcW w:w="1668" w:type="dxa"/>
            <w:hideMark/>
          </w:tcPr>
          <w:p w14:paraId="6D9AF5E4"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lastRenderedPageBreak/>
              <w:t>☐</w:t>
            </w:r>
          </w:p>
        </w:tc>
        <w:tc>
          <w:tcPr>
            <w:tcW w:w="1559" w:type="dxa"/>
            <w:hideMark/>
          </w:tcPr>
          <w:p w14:paraId="6CD81207" w14:textId="77777777" w:rsidR="004D3BD0" w:rsidRPr="004D3BD0" w:rsidRDefault="004D3BD0"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38388D74" w14:textId="77777777" w:rsidR="004D3BD0" w:rsidRPr="004D3BD0" w:rsidRDefault="004B6D49" w:rsidP="004D3BD0">
            <w:pPr>
              <w:bidi/>
              <w:spacing w:after="200" w:line="276" w:lineRule="auto"/>
              <w:rPr>
                <w:rFonts w:ascii="Calibri" w:hAnsi="Calibri" w:cs="Calibri"/>
                <w:b/>
                <w:sz w:val="28"/>
                <w:lang w:val="fr-FR"/>
              </w:rPr>
            </w:pPr>
            <w:r w:rsidRPr="004D3BD0">
              <w:rPr>
                <w:rFonts w:ascii="Calibri" w:hAnsi="Calibri" w:cs="Calibri"/>
                <w:b/>
                <w:sz w:val="28"/>
                <w:rtl/>
                <w:lang w:val="fr-FR"/>
              </w:rPr>
              <w:t>إعداد وإرسال بيانات الوكالة إلى الإدارة المركزية</w:t>
            </w:r>
          </w:p>
        </w:tc>
      </w:tr>
      <w:tr w:rsidR="004D3BD0" w:rsidRPr="00681DC9" w14:paraId="3EEB0A95" w14:textId="77777777" w:rsidTr="004B6D49">
        <w:tc>
          <w:tcPr>
            <w:tcW w:w="1668" w:type="dxa"/>
            <w:hideMark/>
          </w:tcPr>
          <w:p w14:paraId="0AF68145"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2DC9F63B" w14:textId="77777777" w:rsidR="004D3BD0" w:rsidRPr="004D3BD0" w:rsidRDefault="004D3BD0"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37F7F7D2" w14:textId="77777777" w:rsidR="004D3BD0" w:rsidRPr="004D3BD0" w:rsidRDefault="004B6D49" w:rsidP="004D3BD0">
            <w:pPr>
              <w:bidi/>
              <w:spacing w:after="200" w:line="276" w:lineRule="auto"/>
              <w:rPr>
                <w:rFonts w:ascii="Calibri" w:hAnsi="Calibri" w:cs="Calibri"/>
                <w:b/>
                <w:sz w:val="28"/>
                <w:lang w:val="fr-FR"/>
              </w:rPr>
            </w:pPr>
            <w:r w:rsidRPr="004D3BD0">
              <w:rPr>
                <w:rFonts w:ascii="Calibri" w:hAnsi="Calibri" w:cs="Calibri"/>
                <w:b/>
                <w:sz w:val="28"/>
                <w:rtl/>
                <w:lang w:val="fr-FR"/>
              </w:rPr>
              <w:t xml:space="preserve">إعداد خطة عمل للوكالة المحلية (مثل: </w:t>
            </w:r>
            <w:r>
              <w:rPr>
                <w:rFonts w:ascii="Calibri" w:hAnsi="Calibri" w:cs="Calibri" w:hint="cs"/>
                <w:b/>
                <w:sz w:val="28"/>
                <w:rtl/>
                <w:lang w:val="fr-FR"/>
              </w:rPr>
              <w:t>جمع الفرص</w:t>
            </w:r>
            <w:r w:rsidRPr="004D3BD0">
              <w:rPr>
                <w:rFonts w:ascii="Calibri" w:hAnsi="Calibri" w:cs="Calibri"/>
                <w:b/>
                <w:sz w:val="28"/>
                <w:rtl/>
                <w:lang w:val="fr-FR"/>
              </w:rPr>
              <w:t>)</w:t>
            </w:r>
          </w:p>
        </w:tc>
      </w:tr>
      <w:tr w:rsidR="004D3BD0" w:rsidRPr="00681DC9" w14:paraId="7BC5B317" w14:textId="77777777" w:rsidTr="004B6D49">
        <w:tc>
          <w:tcPr>
            <w:tcW w:w="1668" w:type="dxa"/>
            <w:hideMark/>
          </w:tcPr>
          <w:p w14:paraId="5A01C10E"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10582881" w14:textId="77777777" w:rsidR="004D3BD0" w:rsidRPr="004D3BD0" w:rsidRDefault="004D3BD0"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21169E5A" w14:textId="77777777" w:rsidR="004D3BD0" w:rsidRPr="004D3BD0" w:rsidRDefault="004B6D49" w:rsidP="004D3BD0">
            <w:pPr>
              <w:bidi/>
              <w:spacing w:after="200" w:line="276" w:lineRule="auto"/>
              <w:rPr>
                <w:rFonts w:ascii="Calibri" w:hAnsi="Calibri" w:cs="Calibri"/>
                <w:b/>
                <w:sz w:val="28"/>
                <w:lang w:val="fr-FR"/>
              </w:rPr>
            </w:pPr>
            <w:r w:rsidRPr="004D3BD0">
              <w:rPr>
                <w:rFonts w:ascii="Calibri" w:hAnsi="Calibri" w:cs="Calibri"/>
                <w:b/>
                <w:sz w:val="28"/>
                <w:rtl/>
                <w:lang w:val="fr-FR"/>
              </w:rPr>
              <w:t>إعداد تشخيص ترابي لسوق العمل في الولاية</w:t>
            </w:r>
          </w:p>
        </w:tc>
      </w:tr>
      <w:tr w:rsidR="004D3BD0" w:rsidRPr="00681DC9" w14:paraId="2614590E" w14:textId="77777777" w:rsidTr="004B6D49">
        <w:tc>
          <w:tcPr>
            <w:tcW w:w="1668" w:type="dxa"/>
            <w:hideMark/>
          </w:tcPr>
          <w:p w14:paraId="6A7475BC"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10D59B38" w14:textId="77777777" w:rsidR="004D3BD0" w:rsidRPr="004D3BD0" w:rsidRDefault="004D3BD0"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6DB078BA" w14:textId="77777777" w:rsidR="004D3BD0" w:rsidRPr="004D3BD0" w:rsidRDefault="004B6D49" w:rsidP="004D3BD0">
            <w:pPr>
              <w:bidi/>
              <w:spacing w:after="200" w:line="276" w:lineRule="auto"/>
              <w:rPr>
                <w:rFonts w:ascii="Calibri" w:hAnsi="Calibri" w:cs="Calibri"/>
                <w:b/>
                <w:sz w:val="28"/>
                <w:lang w:val="fr-FR"/>
              </w:rPr>
            </w:pPr>
            <w:r w:rsidRPr="004D3BD0">
              <w:rPr>
                <w:rFonts w:ascii="Calibri" w:hAnsi="Calibri" w:cs="Calibri"/>
                <w:b/>
                <w:sz w:val="28"/>
                <w:rtl/>
                <w:lang w:val="fr-FR"/>
              </w:rPr>
              <w:t>ضمان التسيير الإداري والمتابعة اليومية لأنشطة الوكالة</w:t>
            </w:r>
          </w:p>
        </w:tc>
      </w:tr>
      <w:tr w:rsidR="004D3BD0" w:rsidRPr="00681DC9" w14:paraId="44AE2456" w14:textId="77777777" w:rsidTr="00AF2D88">
        <w:trPr>
          <w:trHeight w:val="422"/>
        </w:trPr>
        <w:tc>
          <w:tcPr>
            <w:tcW w:w="1668" w:type="dxa"/>
            <w:hideMark/>
          </w:tcPr>
          <w:p w14:paraId="75A92DB2" w14:textId="77777777" w:rsidR="004D3BD0" w:rsidRPr="004D3BD0" w:rsidRDefault="004B6D49"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764B0E08" w14:textId="77777777" w:rsidR="004D3BD0" w:rsidRPr="004D3BD0" w:rsidRDefault="004D3BD0" w:rsidP="004D3BD0">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38663939" w14:textId="15D0E544" w:rsidR="004D3BD0" w:rsidRPr="004D3BD0" w:rsidRDefault="004B6D49" w:rsidP="004D3BD0">
            <w:pPr>
              <w:bidi/>
              <w:spacing w:after="200" w:line="276" w:lineRule="auto"/>
              <w:rPr>
                <w:rFonts w:ascii="Calibri" w:hAnsi="Calibri" w:cs="Calibri"/>
                <w:b/>
                <w:sz w:val="28"/>
                <w:lang w:val="fr-FR"/>
              </w:rPr>
            </w:pPr>
            <w:r w:rsidRPr="004D3BD0">
              <w:rPr>
                <w:rFonts w:ascii="Calibri" w:hAnsi="Calibri" w:cs="Calibri"/>
                <w:b/>
                <w:sz w:val="28"/>
                <w:rtl/>
                <w:lang w:val="fr-FR"/>
              </w:rPr>
              <w:t>تنظيم اجتماعات العمل</w:t>
            </w:r>
            <w:r w:rsidR="00942081" w:rsidRPr="00AF2D88">
              <w:rPr>
                <w:rFonts w:ascii="Calibri" w:hAnsi="Calibri" w:cs="Calibri"/>
                <w:b/>
                <w:sz w:val="28"/>
                <w:rtl/>
                <w:lang w:val="fr-FR"/>
              </w:rPr>
              <w:t>،</w:t>
            </w:r>
            <w:r w:rsidRPr="004D3BD0">
              <w:rPr>
                <w:rFonts w:ascii="Calibri" w:hAnsi="Calibri" w:cs="Calibri"/>
                <w:b/>
                <w:sz w:val="28"/>
                <w:rtl/>
                <w:lang w:val="fr-FR"/>
              </w:rPr>
              <w:t xml:space="preserve"> </w:t>
            </w:r>
            <w:r w:rsidR="00942081" w:rsidRPr="004D3BD0">
              <w:rPr>
                <w:rFonts w:ascii="Calibri" w:hAnsi="Calibri" w:cs="Calibri"/>
                <w:b/>
                <w:sz w:val="28"/>
                <w:rtl/>
                <w:lang w:val="fr-FR"/>
              </w:rPr>
              <w:t>الفريق</w:t>
            </w:r>
            <w:r w:rsidR="00942081" w:rsidRPr="004D3BD0">
              <w:rPr>
                <w:rFonts w:ascii="Calibri" w:hAnsi="Calibri" w:cs="Calibri"/>
                <w:b/>
                <w:sz w:val="28"/>
                <w:rtl/>
                <w:lang w:val="fr-FR"/>
              </w:rPr>
              <w:t xml:space="preserve"> </w:t>
            </w:r>
            <w:r w:rsidRPr="004D3BD0">
              <w:rPr>
                <w:rFonts w:ascii="Calibri" w:hAnsi="Calibri" w:cs="Calibri"/>
                <w:b/>
                <w:sz w:val="28"/>
                <w:rtl/>
                <w:lang w:val="fr-FR"/>
              </w:rPr>
              <w:t>والتنسيق والإعلام مع المستشارين</w:t>
            </w:r>
          </w:p>
        </w:tc>
      </w:tr>
    </w:tbl>
    <w:p w14:paraId="67B4CEE8" w14:textId="77777777" w:rsidR="00AF2D88" w:rsidRDefault="00AF2D88" w:rsidP="00AF2D88">
      <w:pPr>
        <w:pStyle w:val="ListParagraph"/>
        <w:numPr>
          <w:ilvl w:val="0"/>
          <w:numId w:val="13"/>
        </w:numPr>
        <w:bidi/>
        <w:jc w:val="both"/>
        <w:rPr>
          <w:rFonts w:ascii="Calibri" w:hAnsi="Calibri" w:cs="Calibri"/>
          <w:b/>
          <w:bCs/>
          <w:sz w:val="28"/>
          <w:rtl/>
          <w:lang w:val="fr-FR"/>
        </w:rPr>
      </w:pPr>
      <w:r w:rsidRPr="00AF2D88">
        <w:rPr>
          <w:rFonts w:ascii="Calibri" w:hAnsi="Calibri" w:cs="Calibri"/>
          <w:b/>
          <w:bCs/>
          <w:sz w:val="28"/>
          <w:rtl/>
          <w:lang w:val="fr-FR"/>
        </w:rPr>
        <w:t>الدوافع والخبرات والتفرغ</w:t>
      </w:r>
    </w:p>
    <w:p w14:paraId="1E72880E" w14:textId="77777777" w:rsidR="00AF2D88" w:rsidRPr="00AF2D88" w:rsidRDefault="00AF2D88" w:rsidP="00AF2D88">
      <w:pPr>
        <w:bidi/>
        <w:rPr>
          <w:rFonts w:ascii="Calibri" w:hAnsi="Calibri" w:cs="Calibri"/>
          <w:b/>
          <w:bCs/>
          <w:sz w:val="28"/>
          <w:lang w:val="fr-FR"/>
        </w:rPr>
      </w:pPr>
      <w:r w:rsidRPr="00AF2D88">
        <w:rPr>
          <w:rFonts w:ascii="Calibri" w:hAnsi="Calibri" w:cs="Calibri"/>
          <w:b/>
          <w:bCs/>
          <w:sz w:val="28"/>
          <w:rtl/>
          <w:lang w:val="fr-FR"/>
        </w:rPr>
        <w:t>أ. تصور المنصب</w:t>
      </w:r>
    </w:p>
    <w:p w14:paraId="2ADA3889" w14:textId="77777777" w:rsidR="00AF2D88" w:rsidRPr="00AF2D88" w:rsidRDefault="00AF2D88" w:rsidP="00AF2D88">
      <w:pPr>
        <w:bidi/>
        <w:rPr>
          <w:rFonts w:ascii="Calibri" w:hAnsi="Calibri" w:cs="Calibri"/>
          <w:b/>
          <w:sz w:val="28"/>
          <w:lang w:val="fr-FR"/>
        </w:rPr>
      </w:pPr>
      <w:r w:rsidRPr="00AF2D88">
        <w:rPr>
          <w:rFonts w:ascii="Calibri" w:hAnsi="Calibri" w:cs="Calibri"/>
          <w:b/>
          <w:sz w:val="28"/>
          <w:rtl/>
          <w:lang w:val="fr-FR"/>
        </w:rPr>
        <w:t>يرجى وصف تصوركم للمنصب الذي تقدمتم له في حدود أربعة أسطر كحد أقصى، وربطه بأهداف الوكالات الجاري تفعيلها، خاصة</w:t>
      </w:r>
      <w:r w:rsidRPr="00AF2D88">
        <w:rPr>
          <w:rFonts w:ascii="Calibri" w:hAnsi="Calibri" w:cs="Calibri"/>
          <w:b/>
          <w:sz w:val="28"/>
          <w:lang w:val="fr-FR"/>
        </w:rPr>
        <w:t>:</w:t>
      </w:r>
    </w:p>
    <w:p w14:paraId="10B7A322" w14:textId="77777777" w:rsidR="00AF2D88" w:rsidRPr="00AF2D88" w:rsidRDefault="00AF2D88" w:rsidP="00AF2D88">
      <w:pPr>
        <w:pStyle w:val="ListParagraph"/>
        <w:numPr>
          <w:ilvl w:val="0"/>
          <w:numId w:val="11"/>
        </w:numPr>
        <w:bidi/>
        <w:jc w:val="both"/>
        <w:rPr>
          <w:rFonts w:ascii="Calibri" w:hAnsi="Calibri" w:cs="Calibri"/>
          <w:b/>
          <w:sz w:val="28"/>
        </w:rPr>
      </w:pPr>
      <w:r w:rsidRPr="00AF2D88">
        <w:rPr>
          <w:rFonts w:ascii="Calibri" w:hAnsi="Calibri" w:cs="Calibri"/>
          <w:b/>
          <w:sz w:val="28"/>
          <w:rtl/>
        </w:rPr>
        <w:t xml:space="preserve">مرافقة الباحثين عن العمل؛ </w:t>
      </w:r>
    </w:p>
    <w:p w14:paraId="6FFA0E24" w14:textId="77777777" w:rsidR="00AF2D88" w:rsidRPr="00AF2D88" w:rsidRDefault="00AF2D88" w:rsidP="00AF2D88">
      <w:pPr>
        <w:pStyle w:val="ListParagraph"/>
        <w:numPr>
          <w:ilvl w:val="0"/>
          <w:numId w:val="11"/>
        </w:numPr>
        <w:bidi/>
        <w:jc w:val="both"/>
        <w:rPr>
          <w:rFonts w:ascii="Calibri" w:hAnsi="Calibri" w:cs="Calibri"/>
          <w:b/>
          <w:sz w:val="28"/>
        </w:rPr>
      </w:pPr>
      <w:r w:rsidRPr="00AF2D88">
        <w:rPr>
          <w:rFonts w:ascii="Calibri" w:hAnsi="Calibri" w:cs="Calibri"/>
          <w:b/>
          <w:sz w:val="28"/>
          <w:rtl/>
        </w:rPr>
        <w:t xml:space="preserve">دعم المؤسسات؛ </w:t>
      </w:r>
    </w:p>
    <w:p w14:paraId="66FD5D28" w14:textId="77777777" w:rsidR="00AF2D88" w:rsidRPr="00AF2D88" w:rsidRDefault="00AF2D88" w:rsidP="00AF2D88">
      <w:pPr>
        <w:pStyle w:val="ListParagraph"/>
        <w:numPr>
          <w:ilvl w:val="0"/>
          <w:numId w:val="11"/>
        </w:numPr>
        <w:bidi/>
        <w:jc w:val="both"/>
        <w:rPr>
          <w:rFonts w:ascii="Calibri" w:hAnsi="Calibri" w:cs="Calibri"/>
          <w:b/>
          <w:sz w:val="28"/>
        </w:rPr>
      </w:pPr>
      <w:r w:rsidRPr="00AF2D88">
        <w:rPr>
          <w:rFonts w:ascii="Calibri" w:hAnsi="Calibri" w:cs="Calibri"/>
          <w:b/>
          <w:sz w:val="28"/>
          <w:rtl/>
        </w:rPr>
        <w:t xml:space="preserve">دعم ريادة الأعمال والتكوين؛ </w:t>
      </w:r>
    </w:p>
    <w:p w14:paraId="20EBBEE5" w14:textId="77777777" w:rsidR="00AF2D88" w:rsidRPr="00AF2D88" w:rsidRDefault="00AF2D88" w:rsidP="00AF2D88">
      <w:pPr>
        <w:pStyle w:val="ListParagraph"/>
        <w:numPr>
          <w:ilvl w:val="0"/>
          <w:numId w:val="11"/>
        </w:numPr>
        <w:bidi/>
        <w:jc w:val="both"/>
        <w:rPr>
          <w:rFonts w:ascii="Calibri" w:hAnsi="Calibri" w:cs="Calibri"/>
          <w:b/>
          <w:sz w:val="28"/>
        </w:rPr>
      </w:pPr>
      <w:r w:rsidRPr="00AF2D88">
        <w:rPr>
          <w:rFonts w:ascii="Calibri" w:hAnsi="Calibri" w:cs="Calibri"/>
          <w:b/>
          <w:sz w:val="28"/>
          <w:rtl/>
        </w:rPr>
        <w:t xml:space="preserve">إدارة الشراكات؛ </w:t>
      </w:r>
    </w:p>
    <w:p w14:paraId="0F07183C" w14:textId="77777777" w:rsidR="00AF2D88" w:rsidRPr="00AF2D88" w:rsidRDefault="00AF2D88" w:rsidP="00AF2D88">
      <w:pPr>
        <w:pStyle w:val="ListParagraph"/>
        <w:numPr>
          <w:ilvl w:val="0"/>
          <w:numId w:val="11"/>
        </w:numPr>
        <w:bidi/>
        <w:jc w:val="both"/>
        <w:rPr>
          <w:rFonts w:ascii="Calibri" w:hAnsi="Calibri" w:cs="Calibri"/>
          <w:b/>
          <w:sz w:val="28"/>
          <w:rtl/>
        </w:rPr>
      </w:pPr>
      <w:r w:rsidRPr="00AF2D88">
        <w:rPr>
          <w:rFonts w:ascii="Calibri" w:hAnsi="Calibri" w:cs="Calibri"/>
          <w:b/>
          <w:sz w:val="28"/>
          <w:rtl/>
        </w:rPr>
        <w:t>إعداد التشخيص الترابي لسوق العمل</w:t>
      </w:r>
      <w:r w:rsidRPr="00AF2D88">
        <w:rPr>
          <w:rFonts w:ascii="Calibri" w:hAnsi="Calibri" w:cs="Calibri"/>
          <w:b/>
          <w:sz w:val="28"/>
        </w:rPr>
        <w:t>.</w:t>
      </w:r>
    </w:p>
    <w:p w14:paraId="1E395C63" w14:textId="77777777" w:rsidR="00AF2D88" w:rsidRPr="00AF2D88" w:rsidRDefault="00AF2D88" w:rsidP="00AF2D88">
      <w:pPr>
        <w:bidi/>
        <w:rPr>
          <w:rFonts w:ascii="Calibri" w:hAnsi="Calibri" w:cs="Calibri"/>
          <w:b/>
          <w:sz w:val="28"/>
          <w:lang w:val="fr-FR"/>
        </w:rPr>
      </w:pPr>
      <w:r w:rsidRPr="004D3BD0">
        <w:rPr>
          <w:rFonts w:ascii="Calibri" w:hAnsi="Calibri" w:cs="Calibri"/>
          <w:b/>
          <w:sz w:val="28"/>
          <w:rtl/>
        </w:rPr>
        <w:t>[حقل نصي</w:t>
      </w:r>
      <w:r w:rsidRPr="00AF2D88">
        <w:rPr>
          <w:rFonts w:ascii="Calibri" w:hAnsi="Calibri" w:cs="Calibri"/>
          <w:b/>
          <w:sz w:val="28"/>
          <w:rtl/>
          <w:lang w:val="fr-FR"/>
        </w:rPr>
        <w:t>– 100 كلمة كحد أقصى</w:t>
      </w:r>
      <w:r w:rsidRPr="004D3BD0">
        <w:rPr>
          <w:rFonts w:ascii="Calibri" w:hAnsi="Calibri" w:cs="Calibri"/>
          <w:b/>
          <w:sz w:val="28"/>
          <w:rtl/>
        </w:rPr>
        <w:t>]</w:t>
      </w:r>
    </w:p>
    <w:p w14:paraId="199A0A59" w14:textId="77777777" w:rsidR="00AF2D88" w:rsidRPr="00AF2D88" w:rsidRDefault="00AF2D88" w:rsidP="00AF2D88">
      <w:pPr>
        <w:bidi/>
        <w:rPr>
          <w:rFonts w:ascii="Calibri" w:hAnsi="Calibri" w:cs="Calibri"/>
          <w:b/>
          <w:bCs/>
          <w:sz w:val="28"/>
          <w:lang w:val="fr-FR"/>
        </w:rPr>
      </w:pPr>
      <w:r w:rsidRPr="00AF2D88">
        <w:rPr>
          <w:rFonts w:ascii="Calibri" w:hAnsi="Calibri" w:cs="Calibri"/>
          <w:b/>
          <w:bCs/>
          <w:sz w:val="28"/>
          <w:rtl/>
          <w:lang w:val="fr-FR"/>
        </w:rPr>
        <w:t>ب. الإجراءات ذات الأولوية</w:t>
      </w:r>
    </w:p>
    <w:p w14:paraId="458BBDA4" w14:textId="77777777" w:rsidR="00AF2D88" w:rsidRPr="00AF2D88" w:rsidRDefault="00AF2D88" w:rsidP="00AF2D88">
      <w:pPr>
        <w:bidi/>
        <w:rPr>
          <w:rFonts w:ascii="Calibri" w:hAnsi="Calibri" w:cs="Calibri"/>
          <w:b/>
          <w:sz w:val="28"/>
          <w:lang w:val="fr-FR"/>
        </w:rPr>
      </w:pPr>
      <w:r w:rsidRPr="00AF2D88">
        <w:rPr>
          <w:rFonts w:ascii="Calibri" w:hAnsi="Calibri" w:cs="Calibri"/>
          <w:b/>
          <w:sz w:val="28"/>
          <w:rtl/>
          <w:lang w:val="fr-FR"/>
        </w:rPr>
        <w:t>ما هي، برأيكم، أهم ثلاث إجراءات ذات أولوية ينبغي على منسق الوكالة تنفيذها لضمان استقبال وخدمة فعالة لمستفيدي الولاية (الباحثين عن العمل، المؤسسات، الشركاء)؟</w:t>
      </w:r>
    </w:p>
    <w:p w14:paraId="1CF71718" w14:textId="77777777" w:rsidR="00AF2D88" w:rsidRPr="00AF2D88" w:rsidRDefault="00AF2D88" w:rsidP="00AF2D88">
      <w:pPr>
        <w:pStyle w:val="ListParagraph"/>
        <w:numPr>
          <w:ilvl w:val="0"/>
          <w:numId w:val="11"/>
        </w:numPr>
        <w:bidi/>
        <w:jc w:val="both"/>
        <w:rPr>
          <w:rFonts w:ascii="Calibri" w:hAnsi="Calibri" w:cs="Calibri"/>
          <w:b/>
          <w:sz w:val="28"/>
        </w:rPr>
      </w:pPr>
      <w:r w:rsidRPr="004D3BD0">
        <w:rPr>
          <w:rFonts w:ascii="Calibri" w:hAnsi="Calibri" w:cs="Calibri"/>
          <w:b/>
          <w:sz w:val="28"/>
          <w:rtl/>
        </w:rPr>
        <w:t>[حقل نصي]</w:t>
      </w:r>
    </w:p>
    <w:p w14:paraId="4E3DB761" w14:textId="77777777" w:rsidR="00AF2D88" w:rsidRPr="00AF2D88" w:rsidRDefault="00AF2D88" w:rsidP="00AF2D88">
      <w:pPr>
        <w:pStyle w:val="ListParagraph"/>
        <w:numPr>
          <w:ilvl w:val="0"/>
          <w:numId w:val="11"/>
        </w:numPr>
        <w:bidi/>
        <w:jc w:val="both"/>
        <w:rPr>
          <w:rFonts w:ascii="Calibri" w:hAnsi="Calibri" w:cs="Calibri"/>
          <w:b/>
          <w:sz w:val="28"/>
        </w:rPr>
      </w:pPr>
      <w:r w:rsidRPr="00AF2D88">
        <w:rPr>
          <w:rFonts w:ascii="Calibri" w:hAnsi="Calibri" w:cs="Calibri"/>
          <w:b/>
          <w:sz w:val="28"/>
          <w:rtl/>
        </w:rPr>
        <w:t xml:space="preserve">[حقل نصي] </w:t>
      </w:r>
    </w:p>
    <w:p w14:paraId="30B0DEE7" w14:textId="77777777" w:rsidR="00AF2D88" w:rsidRPr="00AF2D88" w:rsidRDefault="00AF2D88" w:rsidP="00AF2D88">
      <w:pPr>
        <w:pStyle w:val="ListParagraph"/>
        <w:numPr>
          <w:ilvl w:val="0"/>
          <w:numId w:val="11"/>
        </w:numPr>
        <w:bidi/>
        <w:jc w:val="both"/>
        <w:rPr>
          <w:rFonts w:ascii="Calibri" w:hAnsi="Calibri" w:cs="Calibri"/>
          <w:b/>
          <w:sz w:val="28"/>
          <w:rtl/>
        </w:rPr>
      </w:pPr>
      <w:r w:rsidRPr="004D3BD0">
        <w:rPr>
          <w:rFonts w:ascii="Calibri" w:hAnsi="Calibri" w:cs="Calibri"/>
          <w:b/>
          <w:sz w:val="28"/>
          <w:rtl/>
        </w:rPr>
        <w:t>[حقل نصي]</w:t>
      </w:r>
    </w:p>
    <w:p w14:paraId="0C641585" w14:textId="77777777" w:rsidR="00AF2D88" w:rsidRPr="00AF2D88" w:rsidRDefault="00AF2D88" w:rsidP="00AF2D88">
      <w:pPr>
        <w:bidi/>
        <w:rPr>
          <w:rFonts w:ascii="Calibri" w:hAnsi="Calibri" w:cs="Calibri"/>
          <w:b/>
          <w:bCs/>
          <w:sz w:val="28"/>
          <w:lang w:val="fr-FR"/>
        </w:rPr>
      </w:pPr>
      <w:r w:rsidRPr="00AF2D88">
        <w:rPr>
          <w:rFonts w:ascii="Calibri" w:hAnsi="Calibri" w:cs="Calibri"/>
          <w:b/>
          <w:bCs/>
          <w:sz w:val="28"/>
          <w:rtl/>
          <w:lang w:val="fr-FR"/>
        </w:rPr>
        <w:t>ج. الخبرات المكتسبة</w:t>
      </w:r>
    </w:p>
    <w:p w14:paraId="769A3B5F" w14:textId="77777777" w:rsidR="00AF2D88" w:rsidRPr="00AF2D88" w:rsidRDefault="00AF2D88" w:rsidP="00AF2D88">
      <w:pPr>
        <w:bidi/>
        <w:jc w:val="both"/>
        <w:rPr>
          <w:rFonts w:ascii="Calibri" w:hAnsi="Calibri" w:cs="Calibri"/>
          <w:b/>
          <w:sz w:val="28"/>
          <w:lang w:val="fr-FR"/>
        </w:rPr>
      </w:pPr>
      <w:r w:rsidRPr="00AF2D88">
        <w:rPr>
          <w:rFonts w:ascii="Calibri" w:hAnsi="Calibri" w:cs="Calibri"/>
          <w:b/>
          <w:sz w:val="28"/>
          <w:rtl/>
          <w:lang w:val="fr-FR"/>
        </w:rPr>
        <w:t>يرجى تحديد خبرة واحدة أو أكثر اكتسبتموها داخل</w:t>
      </w:r>
      <w:r>
        <w:rPr>
          <w:rFonts w:ascii="Calibri" w:hAnsi="Calibri" w:cs="Calibri" w:hint="cs"/>
          <w:b/>
          <w:sz w:val="28"/>
          <w:rtl/>
          <w:lang w:val="fr-FR"/>
        </w:rPr>
        <w:t>تشغيل</w:t>
      </w:r>
      <w:r w:rsidRPr="00AF2D88">
        <w:rPr>
          <w:rFonts w:ascii="Calibri" w:hAnsi="Calibri" w:cs="Calibri"/>
          <w:b/>
          <w:sz w:val="28"/>
          <w:rtl/>
          <w:lang w:val="fr-FR"/>
        </w:rPr>
        <w:t>(لمدة لا تقل عن سنة) وترون أنها مناسبة لمشروع تفعيل الوكالات</w:t>
      </w:r>
      <w:r w:rsidRPr="00AF2D88">
        <w:rPr>
          <w:rFonts w:ascii="Calibri" w:hAnsi="Calibri" w:cs="Calibri"/>
          <w:b/>
          <w:sz w:val="28"/>
          <w:lang w:val="fr-FR"/>
        </w:rPr>
        <w:t>.</w:t>
      </w:r>
    </w:p>
    <w:p w14:paraId="15E4A439" w14:textId="77777777" w:rsidR="00AF2D88" w:rsidRPr="00AF2D88" w:rsidRDefault="00AF2D88" w:rsidP="00AF2D88">
      <w:pPr>
        <w:bidi/>
        <w:jc w:val="both"/>
        <w:rPr>
          <w:rFonts w:ascii="Calibri" w:hAnsi="Calibri" w:cs="Calibri"/>
          <w:b/>
          <w:bCs/>
          <w:sz w:val="28"/>
          <w:lang w:val="fr-FR"/>
        </w:rPr>
      </w:pPr>
      <w:r w:rsidRPr="00AF2D88">
        <w:rPr>
          <w:rFonts w:ascii="Calibri" w:hAnsi="Calibri" w:cs="Calibri"/>
          <w:b/>
          <w:bCs/>
          <w:sz w:val="28"/>
          <w:rtl/>
          <w:lang w:val="fr-FR"/>
        </w:rPr>
        <w:t>بالنسبة لمنصب المنسق</w:t>
      </w:r>
      <w:r w:rsidRPr="00AF2D88">
        <w:rPr>
          <w:rFonts w:ascii="Calibri" w:hAnsi="Calibri" w:cs="Calibri"/>
          <w:b/>
          <w:bCs/>
          <w:sz w:val="28"/>
          <w:lang w:val="fr-FR"/>
        </w:rPr>
        <w:t>:</w:t>
      </w:r>
    </w:p>
    <w:p w14:paraId="7F7CEA28" w14:textId="77777777" w:rsidR="00AF2D88" w:rsidRDefault="00AF2D88" w:rsidP="00AF2D88">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Arial" w:hint="cs"/>
          <w:b/>
          <w:sz w:val="28"/>
          <w:rtl/>
          <w:lang w:val="fr-FR"/>
        </w:rPr>
        <w:t>ا</w:t>
      </w:r>
      <w:r w:rsidRPr="00AF2D88">
        <w:rPr>
          <w:rFonts w:ascii="Calibri" w:hAnsi="Calibri" w:cs="Calibri"/>
          <w:b/>
          <w:sz w:val="28"/>
          <w:rtl/>
          <w:lang w:val="fr-FR"/>
        </w:rPr>
        <w:t>لعلاقات مع الشركاء</w:t>
      </w:r>
    </w:p>
    <w:p w14:paraId="762FFD5C" w14:textId="77777777" w:rsidR="00AF2D88" w:rsidRDefault="00AF2D88" w:rsidP="00AF2D88">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Calibri" w:hAnsi="Calibri" w:cs="Calibri" w:hint="cs"/>
          <w:b/>
          <w:sz w:val="28"/>
          <w:rtl/>
          <w:lang w:val="fr-FR"/>
        </w:rPr>
        <w:t xml:space="preserve"> ت</w:t>
      </w:r>
      <w:r w:rsidRPr="00AF2D88">
        <w:rPr>
          <w:rFonts w:ascii="Calibri" w:hAnsi="Calibri" w:cs="Calibri"/>
          <w:b/>
          <w:sz w:val="28"/>
          <w:rtl/>
          <w:lang w:val="fr-FR"/>
        </w:rPr>
        <w:t>وقيع اتفاقيات الشراكة</w:t>
      </w:r>
    </w:p>
    <w:p w14:paraId="2A17A3F1" w14:textId="77777777" w:rsidR="00AF2D88" w:rsidRDefault="00AF2D88" w:rsidP="00AF2D88">
      <w:pPr>
        <w:bidi/>
        <w:jc w:val="both"/>
        <w:rPr>
          <w:rFonts w:ascii="Calibri" w:hAnsi="Calibri" w:cs="Calibri"/>
          <w:b/>
          <w:sz w:val="28"/>
          <w:rtl/>
          <w:lang w:val="fr-FR"/>
        </w:rPr>
      </w:pPr>
      <w:r w:rsidRPr="00AF2D88">
        <w:rPr>
          <w:rFonts w:ascii="Segoe UI Symbol" w:hAnsi="Segoe UI Symbol" w:cs="Segoe UI Symbol"/>
          <w:b/>
          <w:sz w:val="28"/>
          <w:lang w:val="fr-FR"/>
        </w:rPr>
        <w:lastRenderedPageBreak/>
        <w:t>☐</w:t>
      </w:r>
      <w:r w:rsidRPr="00AF2D88">
        <w:rPr>
          <w:rFonts w:ascii="Calibri" w:hAnsi="Calibri" w:cs="Calibri"/>
          <w:b/>
          <w:sz w:val="28"/>
          <w:rtl/>
          <w:lang w:val="fr-FR"/>
        </w:rPr>
        <w:t>التواصل مع المنتخبين المحليين</w:t>
      </w:r>
    </w:p>
    <w:p w14:paraId="67F90F38" w14:textId="77777777" w:rsidR="00AF2D88" w:rsidRDefault="00AF2D88" w:rsidP="00AF2D88">
      <w:pPr>
        <w:bidi/>
        <w:jc w:val="both"/>
        <w:rPr>
          <w:rFonts w:ascii="Calibri" w:hAnsi="Calibri" w:cs="Calibri"/>
          <w:b/>
          <w:sz w:val="28"/>
          <w:rtl/>
          <w:lang w:val="fr-FR"/>
        </w:rPr>
      </w:pPr>
      <w:r w:rsidRPr="00AF2D88">
        <w:rPr>
          <w:rFonts w:ascii="Segoe UI Symbol" w:hAnsi="Segoe UI Symbol" w:cs="Segoe UI Symbol"/>
          <w:b/>
          <w:sz w:val="28"/>
          <w:lang w:val="fr-FR"/>
        </w:rPr>
        <w:t>☐</w:t>
      </w:r>
      <w:r w:rsidRPr="00AF2D88">
        <w:rPr>
          <w:rFonts w:ascii="Calibri" w:hAnsi="Calibri" w:cs="Calibri"/>
          <w:b/>
          <w:sz w:val="28"/>
          <w:rtl/>
          <w:lang w:val="fr-FR"/>
        </w:rPr>
        <w:t>إدارة وكالة محلية</w:t>
      </w:r>
    </w:p>
    <w:p w14:paraId="58C9B9CC" w14:textId="77777777" w:rsidR="00AF2D88" w:rsidRDefault="00AF2D88" w:rsidP="00AF2D88">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Calibri" w:hAnsi="Calibri" w:cs="Calibri" w:hint="cs"/>
          <w:b/>
          <w:sz w:val="28"/>
          <w:rtl/>
          <w:lang w:val="fr-FR"/>
        </w:rPr>
        <w:t>م</w:t>
      </w:r>
      <w:r w:rsidRPr="00AF2D88">
        <w:rPr>
          <w:rFonts w:ascii="Calibri" w:hAnsi="Calibri" w:cs="Calibri"/>
          <w:b/>
          <w:sz w:val="28"/>
          <w:rtl/>
          <w:lang w:val="fr-FR"/>
        </w:rPr>
        <w:t>عرفة سوق العمل المحلي</w:t>
      </w:r>
    </w:p>
    <w:p w14:paraId="4DE9BAE0" w14:textId="77777777" w:rsidR="00AF2D88" w:rsidRDefault="00AF2D88" w:rsidP="00AF2D88">
      <w:pPr>
        <w:bidi/>
        <w:jc w:val="both"/>
        <w:rPr>
          <w:rFonts w:ascii="Calibri" w:hAnsi="Calibri" w:cs="Calibri"/>
          <w:b/>
          <w:sz w:val="28"/>
          <w:rtl/>
          <w:lang w:val="fr-FR"/>
        </w:rPr>
      </w:pPr>
      <w:r w:rsidRPr="00AF2D88">
        <w:rPr>
          <w:rFonts w:ascii="Segoe UI Symbol" w:hAnsi="Segoe UI Symbol" w:cs="Segoe UI Symbol"/>
          <w:b/>
          <w:sz w:val="28"/>
          <w:lang w:val="fr-FR"/>
        </w:rPr>
        <w:t>☐</w:t>
      </w:r>
      <w:r w:rsidRPr="00AF2D88">
        <w:rPr>
          <w:rFonts w:ascii="Calibri" w:hAnsi="Calibri" w:cs="Calibri"/>
          <w:b/>
          <w:sz w:val="28"/>
          <w:rtl/>
          <w:lang w:val="fr-FR"/>
        </w:rPr>
        <w:t>تنظيم إنتاج خدمات الوكالة</w:t>
      </w:r>
    </w:p>
    <w:p w14:paraId="1AB2EF34" w14:textId="77777777" w:rsidR="00AF2D88" w:rsidRDefault="00AF2D88" w:rsidP="00AF2D88">
      <w:pPr>
        <w:bidi/>
        <w:jc w:val="both"/>
        <w:rPr>
          <w:rFonts w:ascii="Calibri" w:hAnsi="Calibri" w:cs="Calibri"/>
          <w:b/>
          <w:sz w:val="28"/>
          <w:rtl/>
          <w:lang w:val="fr-FR"/>
        </w:rPr>
      </w:pPr>
      <w:r w:rsidRPr="00AF2D88">
        <w:rPr>
          <w:rFonts w:ascii="Segoe UI Symbol" w:hAnsi="Segoe UI Symbol" w:cs="Segoe UI Symbol"/>
          <w:b/>
          <w:sz w:val="28"/>
          <w:lang w:val="fr-FR"/>
        </w:rPr>
        <w:t>☐</w:t>
      </w:r>
      <w:r w:rsidRPr="00AF2D88">
        <w:rPr>
          <w:rFonts w:ascii="Calibri" w:hAnsi="Calibri" w:cs="Calibri"/>
          <w:b/>
          <w:sz w:val="28"/>
          <w:rtl/>
          <w:lang w:val="fr-FR"/>
        </w:rPr>
        <w:t>الاستقطاب داخل المؤسسات</w:t>
      </w:r>
    </w:p>
    <w:p w14:paraId="5D8F70D6" w14:textId="77777777" w:rsidR="00AF2D88" w:rsidRPr="00AF2D88" w:rsidRDefault="00AF2D88" w:rsidP="00AF2D88">
      <w:pPr>
        <w:bidi/>
        <w:jc w:val="both"/>
        <w:rPr>
          <w:rFonts w:ascii="Calibri" w:hAnsi="Calibri" w:cs="Calibri"/>
          <w:b/>
          <w:sz w:val="28"/>
          <w:lang w:val="fr-FR"/>
        </w:rPr>
      </w:pPr>
      <w:r w:rsidRPr="00AF2D88">
        <w:rPr>
          <w:rFonts w:ascii="Segoe UI Symbol" w:hAnsi="Segoe UI Symbol" w:cs="Segoe UI Symbol"/>
          <w:b/>
          <w:sz w:val="28"/>
          <w:lang w:val="fr-FR"/>
        </w:rPr>
        <w:t>☐</w:t>
      </w:r>
      <w:r w:rsidRPr="00AF2D88">
        <w:rPr>
          <w:rFonts w:ascii="Calibri" w:hAnsi="Calibri" w:cs="Calibri"/>
          <w:b/>
          <w:sz w:val="28"/>
          <w:rtl/>
          <w:lang w:val="fr-FR"/>
        </w:rPr>
        <w:t>إدارة وكالة محلية صغيرة مع إعداد التقارير</w:t>
      </w:r>
    </w:p>
    <w:p w14:paraId="62E89E80" w14:textId="77777777" w:rsidR="00AF2D88" w:rsidRPr="00AF2D88" w:rsidRDefault="00AF2D88" w:rsidP="00AF2D88">
      <w:pPr>
        <w:bidi/>
        <w:jc w:val="both"/>
        <w:rPr>
          <w:rFonts w:ascii="Calibri" w:hAnsi="Calibri" w:cs="Calibri"/>
          <w:b/>
          <w:sz w:val="28"/>
          <w:lang w:val="fr-FR"/>
        </w:rPr>
      </w:pPr>
      <w:r w:rsidRPr="00AF2D88">
        <w:rPr>
          <w:rFonts w:ascii="Calibri" w:hAnsi="Calibri" w:cs="Calibri"/>
          <w:b/>
          <w:sz w:val="28"/>
          <w:rtl/>
          <w:lang w:val="fr-FR"/>
        </w:rPr>
        <w:t>أخرى: [حقل نصي للتوضيح]</w:t>
      </w:r>
    </w:p>
    <w:p w14:paraId="11158FC3" w14:textId="77777777" w:rsidR="00AF2D88" w:rsidRPr="00AF2D88" w:rsidRDefault="00AF2D88" w:rsidP="00AF2D88">
      <w:pPr>
        <w:bidi/>
        <w:jc w:val="both"/>
        <w:rPr>
          <w:rFonts w:ascii="Calibri" w:hAnsi="Calibri" w:cs="Calibri"/>
          <w:b/>
          <w:bCs/>
          <w:sz w:val="28"/>
          <w:lang w:val="fr-FR"/>
        </w:rPr>
      </w:pPr>
      <w:r w:rsidRPr="00AF2D88">
        <w:rPr>
          <w:rFonts w:ascii="Calibri" w:hAnsi="Calibri" w:cs="Calibri"/>
          <w:b/>
          <w:bCs/>
          <w:sz w:val="28"/>
          <w:rtl/>
          <w:lang w:val="fr-FR"/>
        </w:rPr>
        <w:t>د. الدوافع</w:t>
      </w:r>
    </w:p>
    <w:p w14:paraId="0338D79A" w14:textId="77777777" w:rsidR="00AF2D88" w:rsidRPr="00AF2D88" w:rsidRDefault="00AF2D88" w:rsidP="00AF2D88">
      <w:pPr>
        <w:bidi/>
        <w:jc w:val="both"/>
        <w:rPr>
          <w:rFonts w:ascii="Calibri" w:hAnsi="Calibri" w:cs="Calibri"/>
          <w:b/>
          <w:sz w:val="28"/>
          <w:lang w:val="fr-FR"/>
        </w:rPr>
      </w:pPr>
      <w:r w:rsidRPr="00AF2D88">
        <w:rPr>
          <w:rFonts w:ascii="Calibri" w:hAnsi="Calibri" w:cs="Calibri"/>
          <w:b/>
          <w:sz w:val="28"/>
          <w:rtl/>
          <w:lang w:val="fr-FR"/>
        </w:rPr>
        <w:t>يرجى توضيح دوافعكم للانضمام إلى مشروع تفعيل الوكالات الست، مع بيان كيف ستساهم مهاراتكم في إنجاح هذه المرحلة</w:t>
      </w:r>
      <w:r w:rsidRPr="00AF2D88">
        <w:rPr>
          <w:rFonts w:ascii="Calibri" w:hAnsi="Calibri" w:cs="Calibri"/>
          <w:b/>
          <w:sz w:val="28"/>
          <w:lang w:val="fr-FR"/>
        </w:rPr>
        <w:t>.</w:t>
      </w:r>
    </w:p>
    <w:p w14:paraId="36B3E56B" w14:textId="77777777" w:rsidR="00AF2D88" w:rsidRPr="00AF2D88" w:rsidRDefault="00AF2D88" w:rsidP="00AF2D88">
      <w:pPr>
        <w:bidi/>
        <w:rPr>
          <w:rFonts w:ascii="Calibri" w:hAnsi="Calibri" w:cs="Calibri"/>
          <w:b/>
          <w:sz w:val="28"/>
          <w:lang w:val="fr-FR"/>
        </w:rPr>
      </w:pPr>
      <w:r w:rsidRPr="004D3BD0">
        <w:rPr>
          <w:rFonts w:ascii="Calibri" w:hAnsi="Calibri" w:cs="Calibri"/>
          <w:b/>
          <w:sz w:val="28"/>
          <w:rtl/>
        </w:rPr>
        <w:t>[حقل نصي</w:t>
      </w:r>
      <w:r w:rsidRPr="00AF2D88">
        <w:rPr>
          <w:rFonts w:ascii="Calibri" w:hAnsi="Calibri" w:cs="Calibri"/>
          <w:b/>
          <w:sz w:val="28"/>
          <w:rtl/>
          <w:lang w:val="fr-FR"/>
        </w:rPr>
        <w:t xml:space="preserve">– </w:t>
      </w:r>
      <w:r>
        <w:rPr>
          <w:rFonts w:ascii="Calibri" w:hAnsi="Calibri" w:cs="Calibri" w:hint="cs"/>
          <w:b/>
          <w:sz w:val="28"/>
          <w:rtl/>
          <w:lang w:val="fr-FR"/>
        </w:rPr>
        <w:t>200</w:t>
      </w:r>
      <w:r w:rsidRPr="00AF2D88">
        <w:rPr>
          <w:rFonts w:ascii="Calibri" w:hAnsi="Calibri" w:cs="Calibri"/>
          <w:b/>
          <w:sz w:val="28"/>
          <w:rtl/>
          <w:lang w:val="fr-FR"/>
        </w:rPr>
        <w:t xml:space="preserve"> كلمة كحد أقصى</w:t>
      </w:r>
      <w:r w:rsidRPr="004D3BD0">
        <w:rPr>
          <w:rFonts w:ascii="Calibri" w:hAnsi="Calibri" w:cs="Calibri"/>
          <w:b/>
          <w:sz w:val="28"/>
          <w:rtl/>
        </w:rPr>
        <w:t>]</w:t>
      </w:r>
    </w:p>
    <w:p w14:paraId="2E7515BD" w14:textId="77777777" w:rsidR="00AF2D88" w:rsidRPr="00AF2D88" w:rsidRDefault="00AF2D88" w:rsidP="00AF2D88">
      <w:pPr>
        <w:bidi/>
        <w:jc w:val="both"/>
        <w:rPr>
          <w:rFonts w:ascii="Calibri" w:hAnsi="Calibri" w:cs="Calibri"/>
          <w:b/>
          <w:bCs/>
          <w:sz w:val="28"/>
          <w:lang w:val="fr-FR"/>
        </w:rPr>
      </w:pPr>
      <w:r w:rsidRPr="00AF2D88">
        <w:rPr>
          <w:rFonts w:ascii="Calibri" w:hAnsi="Calibri" w:cs="Calibri"/>
          <w:b/>
          <w:bCs/>
          <w:sz w:val="28"/>
          <w:rtl/>
          <w:lang w:val="fr-FR"/>
        </w:rPr>
        <w:t xml:space="preserve">هـ. </w:t>
      </w:r>
      <w:r w:rsidR="003D6B89">
        <w:rPr>
          <w:rFonts w:ascii="Calibri" w:hAnsi="Calibri" w:cs="Calibri" w:hint="cs"/>
          <w:b/>
          <w:bCs/>
          <w:sz w:val="28"/>
          <w:rtl/>
          <w:lang w:val="fr-FR"/>
        </w:rPr>
        <w:t>رسالة الدافع</w:t>
      </w:r>
    </w:p>
    <w:p w14:paraId="5CCFB24C" w14:textId="77777777" w:rsidR="00AF2D88" w:rsidRPr="00AF2D88" w:rsidRDefault="00AF2D88" w:rsidP="00AF2D88">
      <w:pPr>
        <w:bidi/>
        <w:jc w:val="both"/>
        <w:rPr>
          <w:rFonts w:ascii="Calibri" w:hAnsi="Calibri" w:cs="Calibri"/>
          <w:b/>
          <w:sz w:val="28"/>
          <w:lang w:val="fr-FR"/>
        </w:rPr>
      </w:pPr>
      <w:r w:rsidRPr="00AF2D88">
        <w:rPr>
          <w:rFonts w:ascii="Calibri" w:hAnsi="Calibri" w:cs="Calibri"/>
          <w:b/>
          <w:sz w:val="28"/>
          <w:rtl/>
          <w:lang w:val="fr-FR"/>
        </w:rPr>
        <w:t>يرجى تحميل رسالة الدافع الخاصة بكم هنا: [زر تحميل]</w:t>
      </w:r>
    </w:p>
    <w:p w14:paraId="26F8081E" w14:textId="77777777" w:rsidR="00AF2D88" w:rsidRPr="00AF2D88" w:rsidRDefault="00AF2D88" w:rsidP="00AF2D88">
      <w:pPr>
        <w:bidi/>
        <w:jc w:val="both"/>
        <w:rPr>
          <w:rFonts w:ascii="Calibri" w:hAnsi="Calibri" w:cs="Calibri"/>
          <w:b/>
          <w:i/>
          <w:iCs/>
          <w:sz w:val="28"/>
          <w:lang w:val="fr-FR"/>
        </w:rPr>
      </w:pPr>
      <w:r w:rsidRPr="00AF2D88">
        <w:rPr>
          <w:rFonts w:ascii="Calibri" w:hAnsi="Calibri" w:cs="Calibri"/>
          <w:b/>
          <w:i/>
          <w:iCs/>
          <w:sz w:val="28"/>
          <w:rtl/>
          <w:lang w:val="fr-FR"/>
        </w:rPr>
        <w:t>ملاحظة</w:t>
      </w:r>
      <w:r w:rsidRPr="00AF2D88">
        <w:rPr>
          <w:rFonts w:ascii="Calibri" w:hAnsi="Calibri" w:cs="Calibri"/>
          <w:b/>
          <w:i/>
          <w:iCs/>
          <w:sz w:val="28"/>
          <w:lang w:val="fr-FR"/>
        </w:rPr>
        <w:t>:</w:t>
      </w:r>
      <w:r w:rsidRPr="00AF2D88">
        <w:rPr>
          <w:rFonts w:ascii="Calibri" w:hAnsi="Calibri" w:cs="Calibri"/>
          <w:b/>
          <w:i/>
          <w:iCs/>
          <w:sz w:val="28"/>
          <w:rtl/>
          <w:lang w:val="fr-FR"/>
        </w:rPr>
        <w:t>يجب أن تتضمن الرسالة دوافعكم للتكوين والكفاءات ذات الصلة بالمنصب المطلوب</w:t>
      </w:r>
      <w:r w:rsidRPr="00AF2D88">
        <w:rPr>
          <w:rFonts w:ascii="Calibri" w:hAnsi="Calibri" w:cs="Calibri"/>
          <w:b/>
          <w:i/>
          <w:iCs/>
          <w:sz w:val="28"/>
          <w:lang w:val="fr-FR"/>
        </w:rPr>
        <w:t>.</w:t>
      </w:r>
    </w:p>
    <w:p w14:paraId="145C4011" w14:textId="77777777" w:rsidR="00AF2D88" w:rsidRPr="00AF2D88" w:rsidRDefault="00AF2D88" w:rsidP="00AF2D88">
      <w:pPr>
        <w:bidi/>
        <w:rPr>
          <w:rFonts w:ascii="Calibri" w:hAnsi="Calibri" w:cs="Calibri"/>
          <w:b/>
          <w:bCs/>
          <w:sz w:val="28"/>
          <w:lang w:val="fr-FR"/>
        </w:rPr>
      </w:pPr>
      <w:r w:rsidRPr="00AF2D88">
        <w:rPr>
          <w:rFonts w:ascii="Calibri" w:hAnsi="Calibri" w:cs="Calibri"/>
          <w:b/>
          <w:bCs/>
          <w:sz w:val="28"/>
          <w:rtl/>
          <w:lang w:val="fr-FR"/>
        </w:rPr>
        <w:t>و. تأكيد التفرغ</w:t>
      </w:r>
    </w:p>
    <w:p w14:paraId="3212857F" w14:textId="77777777" w:rsidR="00AF2D88" w:rsidRPr="00AF2D88" w:rsidRDefault="00AF2D88" w:rsidP="00AF2D88">
      <w:pPr>
        <w:bidi/>
        <w:rPr>
          <w:rFonts w:ascii="Calibri" w:hAnsi="Calibri" w:cs="Calibri"/>
          <w:b/>
          <w:sz w:val="28"/>
          <w:lang w:val="fr-FR"/>
        </w:rPr>
      </w:pPr>
      <w:r w:rsidRPr="00AF2D88">
        <w:rPr>
          <w:rFonts w:ascii="Calibri" w:hAnsi="Calibri" w:cs="Calibri"/>
          <w:b/>
          <w:sz w:val="28"/>
          <w:rtl/>
          <w:lang w:val="fr-FR"/>
        </w:rPr>
        <w:t>هل تؤكدون استعدادكم للعمل بشكل مؤقت في إحدى الوكالات السبع المحددة خلال مدة المرحلة التجريبية الثانية (6 أشهر كحد أقصى)؟</w:t>
      </w:r>
    </w:p>
    <w:p w14:paraId="0B983142" w14:textId="77777777" w:rsidR="00AF2D88" w:rsidRPr="00AF2D88" w:rsidRDefault="00AF2D88" w:rsidP="00AF2D88">
      <w:pPr>
        <w:bidi/>
        <w:jc w:val="both"/>
        <w:rPr>
          <w:rFonts w:ascii="Calibri" w:hAnsi="Calibri" w:cs="Calibri"/>
          <w:bCs/>
          <w:sz w:val="28"/>
          <w:lang w:val="fr-FR"/>
        </w:rPr>
      </w:pPr>
      <w:r w:rsidRPr="00AF2D88">
        <w:rPr>
          <w:rFonts w:ascii="Segoe UI Symbol" w:hAnsi="Segoe UI Symbol" w:cs="Segoe UI Symbol"/>
          <w:bCs/>
          <w:sz w:val="28"/>
          <w:lang w:val="fr-FR"/>
        </w:rPr>
        <w:t>☐</w:t>
      </w:r>
      <w:r w:rsidRPr="00AF2D88">
        <w:rPr>
          <w:rFonts w:ascii="Calibri" w:hAnsi="Calibri" w:cs="Calibri" w:hint="cs"/>
          <w:bCs/>
          <w:sz w:val="28"/>
          <w:rtl/>
          <w:lang w:val="fr-FR"/>
        </w:rPr>
        <w:t xml:space="preserve"> ن</w:t>
      </w:r>
      <w:r w:rsidRPr="00AF2D88">
        <w:rPr>
          <w:rFonts w:ascii="Calibri" w:hAnsi="Calibri" w:cs="Calibri"/>
          <w:bCs/>
          <w:sz w:val="28"/>
          <w:rtl/>
          <w:lang w:val="fr-FR"/>
        </w:rPr>
        <w:t>عم</w:t>
      </w:r>
      <w:r w:rsidRPr="00AF2D88">
        <w:rPr>
          <w:rFonts w:ascii="Segoe UI Symbol" w:hAnsi="Segoe UI Symbol" w:cs="Segoe UI Symbol"/>
          <w:bCs/>
          <w:sz w:val="28"/>
          <w:lang w:val="fr-FR"/>
        </w:rPr>
        <w:t>☐</w:t>
      </w:r>
      <w:r w:rsidRPr="00AF2D88">
        <w:rPr>
          <w:rFonts w:ascii="Calibri" w:hAnsi="Calibri" w:cs="Calibri" w:hint="cs"/>
          <w:bCs/>
          <w:sz w:val="28"/>
          <w:rtl/>
          <w:lang w:val="fr-FR"/>
        </w:rPr>
        <w:t xml:space="preserve"> لا</w:t>
      </w:r>
    </w:p>
    <w:p w14:paraId="68A65577" w14:textId="77777777" w:rsidR="00AF2D88" w:rsidRPr="0032660C" w:rsidRDefault="00AF2D88" w:rsidP="00AF2D88">
      <w:pPr>
        <w:bidi/>
        <w:rPr>
          <w:rFonts w:ascii="Calibri" w:hAnsi="Calibri" w:cs="Calibri"/>
          <w:b/>
          <w:sz w:val="28"/>
          <w:rtl/>
          <w:lang w:val="fr-FR"/>
        </w:rPr>
      </w:pPr>
    </w:p>
    <w:p w14:paraId="5029A1AD" w14:textId="77777777" w:rsidR="0032660C" w:rsidRPr="0032660C" w:rsidRDefault="0032660C" w:rsidP="0032660C">
      <w:pPr>
        <w:bidi/>
        <w:rPr>
          <w:rFonts w:ascii="Calibri" w:hAnsi="Calibri" w:cs="Calibri"/>
          <w:b/>
          <w:sz w:val="28"/>
          <w:rtl/>
        </w:rPr>
      </w:pPr>
    </w:p>
    <w:p w14:paraId="682C55D1" w14:textId="77777777" w:rsidR="0032660C" w:rsidRDefault="0032660C" w:rsidP="0032660C">
      <w:pPr>
        <w:bidi/>
        <w:rPr>
          <w:rFonts w:ascii="Calibri" w:hAnsi="Calibri"/>
          <w:b/>
          <w:sz w:val="28"/>
          <w:rtl/>
        </w:rPr>
      </w:pPr>
    </w:p>
    <w:p w14:paraId="07E52951" w14:textId="77777777" w:rsidR="004D3BD0" w:rsidRPr="0005561C" w:rsidRDefault="004D3BD0">
      <w:pPr>
        <w:rPr>
          <w:rFonts w:ascii="Calibri" w:hAnsi="Calibri"/>
          <w:b/>
          <w:sz w:val="28"/>
          <w:lang w:val="fr-FR"/>
        </w:rPr>
      </w:pPr>
      <w:r w:rsidRPr="0005561C">
        <w:rPr>
          <w:rFonts w:ascii="Calibri" w:hAnsi="Calibri"/>
          <w:b/>
          <w:sz w:val="28"/>
          <w:lang w:val="fr-FR"/>
        </w:rPr>
        <w:br w:type="page"/>
      </w:r>
    </w:p>
    <w:p w14:paraId="7D6EBB99" w14:textId="77777777" w:rsidR="004814BF" w:rsidRPr="0005561C" w:rsidRDefault="004814BF" w:rsidP="004814BF">
      <w:pPr>
        <w:jc w:val="center"/>
        <w:rPr>
          <w:lang w:val="fr-FR"/>
        </w:rPr>
      </w:pPr>
      <w:r w:rsidRPr="0005561C">
        <w:rPr>
          <w:rFonts w:ascii="Calibri" w:hAnsi="Calibri"/>
          <w:b/>
          <w:sz w:val="28"/>
          <w:lang w:val="fr-FR"/>
        </w:rPr>
        <w:lastRenderedPageBreak/>
        <w:t>FORMULAIRE DE CANDIDATURE – SÉLECTION INTERNE DE SEPT (7) COORDONNATEURS AGENCE TECHGHIL</w:t>
      </w:r>
    </w:p>
    <w:p w14:paraId="1C1FDF1C" w14:textId="77777777" w:rsidR="004814BF" w:rsidRPr="0005561C" w:rsidRDefault="004814BF" w:rsidP="004814BF">
      <w:pPr>
        <w:rPr>
          <w:lang w:val="fr-FR"/>
        </w:rPr>
      </w:pPr>
      <w:r w:rsidRPr="0005561C">
        <w:rPr>
          <w:rFonts w:ascii="Calibri" w:hAnsi="Calibri"/>
          <w:b/>
          <w:sz w:val="24"/>
          <w:lang w:val="fr-FR"/>
        </w:rPr>
        <w:t>Préambule</w:t>
      </w:r>
    </w:p>
    <w:p w14:paraId="0DBEF8D6" w14:textId="77777777" w:rsidR="004814BF" w:rsidRPr="0005561C" w:rsidRDefault="004814BF" w:rsidP="004814BF">
      <w:pPr>
        <w:jc w:val="both"/>
        <w:rPr>
          <w:lang w:val="fr-FR"/>
        </w:rPr>
      </w:pPr>
      <w:r w:rsidRPr="0005561C">
        <w:rPr>
          <w:rFonts w:ascii="Calibri" w:hAnsi="Calibri"/>
          <w:lang w:val="fr-FR"/>
        </w:rPr>
        <w:t xml:space="preserve">Dans le cadre de l’opérationnalisation du réseau des agences locales TECHGHIL, six agences sont concernées par la phase II: </w:t>
      </w:r>
      <w:r w:rsidR="00F9278A">
        <w:rPr>
          <w:rFonts w:ascii="Times New Roman" w:eastAsia="Times New Roman" w:hAnsi="Times New Roman" w:cs="Times New Roman"/>
          <w:b/>
          <w:szCs w:val="24"/>
          <w:lang w:val="fr-FR" w:eastAsia="fr-FR"/>
        </w:rPr>
        <w:t>Arafat – Atar - Bassi</w:t>
      </w:r>
      <w:r w:rsidRPr="0005561C">
        <w:rPr>
          <w:rFonts w:ascii="Times New Roman" w:eastAsia="Times New Roman" w:hAnsi="Times New Roman" w:cs="Times New Roman"/>
          <w:b/>
          <w:szCs w:val="24"/>
          <w:lang w:val="fr-FR" w:eastAsia="fr-FR"/>
        </w:rPr>
        <w:t>knou- Kaedi- Nema -Rosso</w:t>
      </w:r>
      <w:r w:rsidRPr="0005561C">
        <w:rPr>
          <w:rFonts w:ascii="Calibri" w:hAnsi="Calibri"/>
          <w:lang w:val="fr-FR"/>
        </w:rPr>
        <w:t>. Ces agences visent à renforcer la proximité et la qualité des services rendus aux usagers en assurant un accompagnement individualisé des chercheurs d’emploi, un appui structuré aux entreprises pour leurs besoins de recrutement, ainsi qu’un soutien à l’entrepreneuriat et à la formation. A cet effet, sept (7) postes de co</w:t>
      </w:r>
      <w:r w:rsidR="00F9278A">
        <w:rPr>
          <w:rFonts w:ascii="Calibri" w:hAnsi="Calibri"/>
          <w:lang w:val="fr-FR"/>
        </w:rPr>
        <w:t>o</w:t>
      </w:r>
      <w:r w:rsidR="0032660C" w:rsidRPr="0005561C">
        <w:rPr>
          <w:rFonts w:ascii="Calibri" w:hAnsi="Calibri"/>
          <w:lang w:val="fr-FR"/>
        </w:rPr>
        <w:t>rdi</w:t>
      </w:r>
      <w:r w:rsidRPr="0005561C">
        <w:rPr>
          <w:rFonts w:ascii="Calibri" w:hAnsi="Calibri"/>
          <w:lang w:val="fr-FR"/>
        </w:rPr>
        <w:t>nateur d’agence sont ouverts à la sélection interne (</w:t>
      </w:r>
      <w:r w:rsidR="00B718EF" w:rsidRPr="00B718EF">
        <w:rPr>
          <w:rFonts w:ascii="Calibri" w:hAnsi="Calibri"/>
          <w:b/>
          <w:lang w:val="fr-FR"/>
        </w:rPr>
        <w:t>dont</w:t>
      </w:r>
      <w:r w:rsidR="00B718EF">
        <w:rPr>
          <w:rFonts w:ascii="Calibri" w:hAnsi="Calibri"/>
          <w:b/>
          <w:lang w:val="fr-FR"/>
        </w:rPr>
        <w:t xml:space="preserve"> </w:t>
      </w:r>
      <w:r w:rsidRPr="0005561C">
        <w:rPr>
          <w:rFonts w:ascii="Calibri" w:hAnsi="Calibri"/>
          <w:b/>
          <w:lang w:val="fr-FR"/>
        </w:rPr>
        <w:t>1 poste à Nouadhibou</w:t>
      </w:r>
      <w:r w:rsidRPr="0005561C">
        <w:rPr>
          <w:rFonts w:ascii="Calibri" w:hAnsi="Calibri"/>
          <w:lang w:val="fr-FR"/>
        </w:rPr>
        <w:t>). Les agents sélectionnés au poste de coorrdonnateur à l’issue de la selection interne bénéficieront d’un accompagnement et d’un renforcement de capacités pour assurer la réussite de cette seconde phase, qui servira de tremplin pour le déploiement progressif aux autres agences du réseau national des agences de TECHGHIL.</w:t>
      </w:r>
    </w:p>
    <w:p w14:paraId="725CDE0A" w14:textId="77777777" w:rsidR="004814BF" w:rsidRPr="0005561C" w:rsidRDefault="004814BF" w:rsidP="004814BF">
      <w:pPr>
        <w:rPr>
          <w:lang w:val="fr-FR"/>
        </w:rPr>
      </w:pPr>
      <w:r w:rsidRPr="0005561C">
        <w:rPr>
          <w:rFonts w:ascii="Calibri" w:hAnsi="Calibri"/>
          <w:b/>
          <w:sz w:val="24"/>
          <w:lang w:val="fr-FR"/>
        </w:rPr>
        <w:t>1. Informations personnelles et professionnelles</w:t>
      </w:r>
    </w:p>
    <w:p w14:paraId="6FBF1D97" w14:textId="77777777" w:rsidR="004814BF" w:rsidRPr="0005561C" w:rsidRDefault="004814BF" w:rsidP="004814BF">
      <w:pPr>
        <w:rPr>
          <w:lang w:val="fr-FR"/>
        </w:rPr>
      </w:pPr>
      <w:r w:rsidRPr="0005561C">
        <w:rPr>
          <w:rFonts w:ascii="Calibri" w:hAnsi="Calibri"/>
          <w:lang w:val="fr-FR"/>
        </w:rPr>
        <w:t xml:space="preserve">• </w:t>
      </w:r>
      <w:r w:rsidRPr="0005561C">
        <w:rPr>
          <w:rFonts w:ascii="Calibri" w:hAnsi="Calibri"/>
          <w:b/>
          <w:bCs/>
          <w:lang w:val="fr-FR"/>
        </w:rPr>
        <w:t>Nom et prénom</w:t>
      </w:r>
      <w:r w:rsidRPr="0005561C">
        <w:rPr>
          <w:rFonts w:ascii="Calibri" w:hAnsi="Calibri"/>
          <w:lang w:val="fr-FR"/>
        </w:rPr>
        <w:t xml:space="preserve"> : [Champ texte]</w:t>
      </w:r>
    </w:p>
    <w:p w14:paraId="11DF22B8" w14:textId="77777777" w:rsidR="004814BF" w:rsidRPr="0005561C" w:rsidRDefault="004814BF" w:rsidP="004814BF">
      <w:pPr>
        <w:rPr>
          <w:lang w:val="fr-FR"/>
        </w:rPr>
      </w:pPr>
      <w:r w:rsidRPr="0005561C">
        <w:rPr>
          <w:rFonts w:ascii="Calibri" w:hAnsi="Calibri"/>
          <w:lang w:val="fr-FR"/>
        </w:rPr>
        <w:t xml:space="preserve">• </w:t>
      </w:r>
      <w:r w:rsidRPr="0005561C">
        <w:rPr>
          <w:rFonts w:ascii="Calibri" w:hAnsi="Calibri"/>
          <w:b/>
          <w:bCs/>
          <w:lang w:val="fr-FR"/>
        </w:rPr>
        <w:t>Poste occupé actuellement</w:t>
      </w:r>
      <w:r w:rsidRPr="0005561C">
        <w:rPr>
          <w:rFonts w:ascii="Calibri" w:hAnsi="Calibri"/>
          <w:lang w:val="fr-FR"/>
        </w:rPr>
        <w:t xml:space="preserve"> : [</w:t>
      </w:r>
      <w:r w:rsidR="00632F5E" w:rsidRPr="0005561C">
        <w:rPr>
          <w:rFonts w:ascii="Calibri" w:hAnsi="Calibri"/>
          <w:lang w:val="fr-FR"/>
        </w:rPr>
        <w:t>Champ texte</w:t>
      </w:r>
      <w:r w:rsidRPr="0005561C">
        <w:rPr>
          <w:rFonts w:ascii="Calibri" w:hAnsi="Calibri"/>
          <w:lang w:val="fr-FR"/>
        </w:rPr>
        <w:t>]</w:t>
      </w:r>
    </w:p>
    <w:p w14:paraId="38439FDF" w14:textId="77777777" w:rsidR="004814BF" w:rsidRPr="0005561C" w:rsidRDefault="004814BF" w:rsidP="004814BF">
      <w:pPr>
        <w:rPr>
          <w:lang w:val="fr-FR"/>
        </w:rPr>
      </w:pPr>
      <w:r w:rsidRPr="0005561C">
        <w:rPr>
          <w:rFonts w:ascii="Calibri" w:hAnsi="Calibri"/>
          <w:lang w:val="fr-FR"/>
        </w:rPr>
        <w:t xml:space="preserve">• </w:t>
      </w:r>
      <w:r w:rsidRPr="0005561C">
        <w:rPr>
          <w:rFonts w:ascii="Calibri" w:hAnsi="Calibri"/>
          <w:b/>
          <w:bCs/>
          <w:lang w:val="fr-FR"/>
        </w:rPr>
        <w:t>Site d’affectation actuel</w:t>
      </w:r>
      <w:r w:rsidRPr="0005561C">
        <w:rPr>
          <w:rFonts w:ascii="Calibri" w:hAnsi="Calibri"/>
          <w:lang w:val="fr-FR"/>
        </w:rPr>
        <w:t xml:space="preserve"> : [Menu déroulant : sélectionner parmi les sites existants]</w:t>
      </w:r>
    </w:p>
    <w:p w14:paraId="1558FC3D" w14:textId="77777777" w:rsidR="004814BF" w:rsidRPr="0005561C" w:rsidRDefault="004814BF" w:rsidP="004814BF">
      <w:pPr>
        <w:rPr>
          <w:lang w:val="fr-FR"/>
        </w:rPr>
      </w:pPr>
      <w:r w:rsidRPr="0005561C">
        <w:rPr>
          <w:rFonts w:ascii="Calibri" w:hAnsi="Calibri"/>
          <w:lang w:val="fr-FR"/>
        </w:rPr>
        <w:t xml:space="preserve">• </w:t>
      </w:r>
      <w:r w:rsidRPr="0005561C">
        <w:rPr>
          <w:rFonts w:ascii="Calibri" w:hAnsi="Calibri"/>
          <w:b/>
          <w:bCs/>
          <w:lang w:val="fr-FR"/>
        </w:rPr>
        <w:t>Nombre d’années d’ancienneté à TECHGHIL</w:t>
      </w:r>
      <w:r w:rsidRPr="0005561C">
        <w:rPr>
          <w:rFonts w:ascii="Calibri" w:hAnsi="Calibri"/>
          <w:lang w:val="fr-FR"/>
        </w:rPr>
        <w:t xml:space="preserve"> : [Champ numérique]</w:t>
      </w:r>
    </w:p>
    <w:p w14:paraId="11D17BEA" w14:textId="77777777" w:rsidR="004814BF" w:rsidRPr="0005561C" w:rsidRDefault="004814BF" w:rsidP="004814BF">
      <w:pPr>
        <w:rPr>
          <w:lang w:val="fr-FR"/>
        </w:rPr>
      </w:pPr>
      <w:r w:rsidRPr="0005561C">
        <w:rPr>
          <w:rFonts w:ascii="Calibri" w:hAnsi="Calibri"/>
          <w:lang w:val="fr-FR"/>
        </w:rPr>
        <w:t xml:space="preserve">• </w:t>
      </w:r>
      <w:r w:rsidRPr="0005561C">
        <w:rPr>
          <w:rFonts w:ascii="Calibri" w:hAnsi="Calibri"/>
          <w:b/>
          <w:bCs/>
          <w:lang w:val="fr-FR"/>
        </w:rPr>
        <w:t>Nombre d’années dans le poste actuel</w:t>
      </w:r>
      <w:r w:rsidRPr="0005561C">
        <w:rPr>
          <w:rFonts w:ascii="Calibri" w:hAnsi="Calibri"/>
          <w:lang w:val="fr-FR"/>
        </w:rPr>
        <w:t>: [Champ numérique]</w:t>
      </w:r>
    </w:p>
    <w:p w14:paraId="2C8B8BFD" w14:textId="77777777" w:rsidR="004814BF" w:rsidRPr="0005561C" w:rsidRDefault="004814BF" w:rsidP="004814BF">
      <w:pPr>
        <w:rPr>
          <w:lang w:val="fr-FR"/>
        </w:rPr>
      </w:pPr>
      <w:r w:rsidRPr="0005561C">
        <w:rPr>
          <w:rFonts w:ascii="Calibri" w:hAnsi="Calibri"/>
          <w:lang w:val="fr-FR"/>
        </w:rPr>
        <w:t xml:space="preserve">• </w:t>
      </w:r>
      <w:r w:rsidRPr="0005561C">
        <w:rPr>
          <w:rFonts w:ascii="Calibri" w:hAnsi="Calibri"/>
          <w:b/>
          <w:bCs/>
          <w:lang w:val="fr-FR"/>
        </w:rPr>
        <w:t>Agence souhaitée</w:t>
      </w:r>
      <w:r w:rsidRPr="0005561C">
        <w:rPr>
          <w:rFonts w:ascii="Calibri" w:hAnsi="Calibri"/>
          <w:lang w:val="fr-FR"/>
        </w:rPr>
        <w:t xml:space="preserve"> : [Menu déroulant ou case à cocher (maximum 3 postes) : </w:t>
      </w:r>
      <w:r w:rsidR="00F9278A">
        <w:rPr>
          <w:rFonts w:ascii="Times New Roman" w:eastAsia="Times New Roman" w:hAnsi="Times New Roman" w:cs="Times New Roman"/>
          <w:b/>
          <w:szCs w:val="24"/>
          <w:lang w:val="fr-FR" w:eastAsia="fr-FR"/>
        </w:rPr>
        <w:t>Arafat – Atar - Bassi</w:t>
      </w:r>
      <w:r w:rsidRPr="0005561C">
        <w:rPr>
          <w:rFonts w:ascii="Times New Roman" w:eastAsia="Times New Roman" w:hAnsi="Times New Roman" w:cs="Times New Roman"/>
          <w:b/>
          <w:szCs w:val="24"/>
          <w:lang w:val="fr-FR" w:eastAsia="fr-FR"/>
        </w:rPr>
        <w:t>knou- Kaedi- Nema-Nouadhibou-Rosso</w:t>
      </w:r>
      <w:r w:rsidRPr="0005561C">
        <w:rPr>
          <w:rFonts w:ascii="Calibri" w:hAnsi="Calibri"/>
          <w:lang w:val="fr-FR"/>
        </w:rPr>
        <w:t>]</w:t>
      </w:r>
    </w:p>
    <w:p w14:paraId="0086236F" w14:textId="77777777" w:rsidR="00FA2569" w:rsidRPr="0005561C" w:rsidRDefault="00843B10">
      <w:pPr>
        <w:rPr>
          <w:lang w:val="fr-FR"/>
        </w:rPr>
      </w:pPr>
      <w:r w:rsidRPr="0005561C">
        <w:rPr>
          <w:rFonts w:ascii="Calibri" w:hAnsi="Calibri"/>
          <w:b/>
          <w:sz w:val="24"/>
          <w:lang w:val="fr-FR"/>
        </w:rPr>
        <w:t>2. Missions et objectifs de l’agence pilote</w:t>
      </w:r>
    </w:p>
    <w:p w14:paraId="350A077B" w14:textId="77777777" w:rsidR="00FA2569" w:rsidRPr="0005561C" w:rsidRDefault="00843B10">
      <w:pPr>
        <w:rPr>
          <w:lang w:val="fr-FR"/>
        </w:rPr>
      </w:pPr>
      <w:r w:rsidRPr="0005561C">
        <w:rPr>
          <w:rFonts w:ascii="Calibri" w:hAnsi="Calibri"/>
          <w:b/>
          <w:lang w:val="fr-FR"/>
        </w:rPr>
        <w:t>Missions du Coordonnateur</w:t>
      </w:r>
    </w:p>
    <w:p w14:paraId="5CCDCF54" w14:textId="77777777" w:rsidR="00FA2569" w:rsidRPr="0005561C" w:rsidRDefault="00843B10">
      <w:pPr>
        <w:rPr>
          <w:lang w:val="fr-FR"/>
        </w:rPr>
      </w:pPr>
      <w:r w:rsidRPr="0005561C">
        <w:rPr>
          <w:rFonts w:ascii="Calibri" w:hAnsi="Calibri"/>
          <w:lang w:val="fr-FR"/>
        </w:rPr>
        <w:t xml:space="preserve">Cochez les activités qui </w:t>
      </w:r>
      <w:r w:rsidR="00A54ACE" w:rsidRPr="0005561C">
        <w:rPr>
          <w:rFonts w:ascii="Calibri" w:hAnsi="Calibri"/>
          <w:lang w:val="fr-FR"/>
        </w:rPr>
        <w:t xml:space="preserve">d’après vous </w:t>
      </w:r>
      <w:r w:rsidRPr="0005561C">
        <w:rPr>
          <w:rFonts w:ascii="Calibri" w:hAnsi="Calibri"/>
          <w:lang w:val="fr-FR"/>
        </w:rPr>
        <w:t>font partie</w:t>
      </w:r>
      <w:r w:rsidR="00A54ACE" w:rsidRPr="0005561C">
        <w:rPr>
          <w:rFonts w:ascii="Calibri" w:hAnsi="Calibri"/>
          <w:lang w:val="fr-FR"/>
        </w:rPr>
        <w:t>s</w:t>
      </w:r>
      <w:r w:rsidRPr="0005561C">
        <w:rPr>
          <w:rFonts w:ascii="Calibri" w:hAnsi="Calibri"/>
          <w:lang w:val="fr-FR"/>
        </w:rPr>
        <w:t xml:space="preserve"> des missions du </w:t>
      </w:r>
      <w:r w:rsidR="00374547" w:rsidRPr="0005561C">
        <w:rPr>
          <w:rFonts w:ascii="Calibri" w:hAnsi="Calibri"/>
          <w:lang w:val="fr-FR"/>
        </w:rPr>
        <w:t>Coordonnateur:</w:t>
      </w:r>
    </w:p>
    <w:tbl>
      <w:tblPr>
        <w:tblStyle w:val="TableGrid"/>
        <w:tblW w:w="0" w:type="auto"/>
        <w:tblLook w:val="04A0" w:firstRow="1" w:lastRow="0" w:firstColumn="1" w:lastColumn="0" w:noHBand="0" w:noVBand="1"/>
      </w:tblPr>
      <w:tblGrid>
        <w:gridCol w:w="2880"/>
        <w:gridCol w:w="2880"/>
        <w:gridCol w:w="2880"/>
      </w:tblGrid>
      <w:tr w:rsidR="00FA2569" w14:paraId="0828AEB1" w14:textId="77777777" w:rsidTr="00374547">
        <w:tc>
          <w:tcPr>
            <w:tcW w:w="2880" w:type="dxa"/>
          </w:tcPr>
          <w:p w14:paraId="5E97A018" w14:textId="77777777" w:rsidR="00FA2569" w:rsidRPr="00BA3C51" w:rsidRDefault="00843B10" w:rsidP="00BA3C51">
            <w:pPr>
              <w:jc w:val="center"/>
              <w:rPr>
                <w:b/>
                <w:bCs/>
              </w:rPr>
            </w:pPr>
            <w:r w:rsidRPr="00BA3C51">
              <w:rPr>
                <w:rFonts w:ascii="Calibri" w:hAnsi="Calibri"/>
                <w:b/>
                <w:bCs/>
              </w:rPr>
              <w:t>Activité</w:t>
            </w:r>
          </w:p>
        </w:tc>
        <w:tc>
          <w:tcPr>
            <w:tcW w:w="2880" w:type="dxa"/>
          </w:tcPr>
          <w:p w14:paraId="79E5A151" w14:textId="77777777" w:rsidR="00FA2569" w:rsidRPr="00BA3C51" w:rsidRDefault="00843B10" w:rsidP="00BA3C51">
            <w:pPr>
              <w:jc w:val="center"/>
              <w:rPr>
                <w:b/>
                <w:bCs/>
              </w:rPr>
            </w:pPr>
            <w:r w:rsidRPr="00BA3C51">
              <w:rPr>
                <w:rFonts w:ascii="Calibri" w:hAnsi="Calibri"/>
                <w:b/>
                <w:bCs/>
              </w:rPr>
              <w:t>Oui</w:t>
            </w:r>
          </w:p>
        </w:tc>
        <w:tc>
          <w:tcPr>
            <w:tcW w:w="2880" w:type="dxa"/>
          </w:tcPr>
          <w:p w14:paraId="796A9024" w14:textId="77777777" w:rsidR="00FA2569" w:rsidRPr="00BA3C51" w:rsidRDefault="00843B10" w:rsidP="00BA3C51">
            <w:pPr>
              <w:jc w:val="center"/>
              <w:rPr>
                <w:b/>
                <w:bCs/>
              </w:rPr>
            </w:pPr>
            <w:r w:rsidRPr="00BA3C51">
              <w:rPr>
                <w:rFonts w:ascii="Calibri" w:hAnsi="Calibri"/>
                <w:b/>
                <w:bCs/>
              </w:rPr>
              <w:t>Non</w:t>
            </w:r>
          </w:p>
        </w:tc>
      </w:tr>
      <w:tr w:rsidR="00FA2569" w14:paraId="73828E35" w14:textId="77777777" w:rsidTr="00374547">
        <w:tc>
          <w:tcPr>
            <w:tcW w:w="2880" w:type="dxa"/>
          </w:tcPr>
          <w:p w14:paraId="1BC26849" w14:textId="77777777" w:rsidR="00FA2569" w:rsidRPr="0005561C" w:rsidRDefault="00843B10">
            <w:pPr>
              <w:rPr>
                <w:lang w:val="fr-FR"/>
              </w:rPr>
            </w:pPr>
            <w:r w:rsidRPr="0005561C">
              <w:rPr>
                <w:rFonts w:ascii="Calibri" w:hAnsi="Calibri"/>
                <w:lang w:val="fr-FR"/>
              </w:rPr>
              <w:t>Assurer la promotion de l’emploi au niveau des wilayas de l’agence locale</w:t>
            </w:r>
          </w:p>
        </w:tc>
        <w:tc>
          <w:tcPr>
            <w:tcW w:w="2880" w:type="dxa"/>
          </w:tcPr>
          <w:p w14:paraId="0C2783E7" w14:textId="77777777" w:rsidR="00FA2569" w:rsidRDefault="00843B10" w:rsidP="00BA3C51">
            <w:pPr>
              <w:jc w:val="center"/>
            </w:pPr>
            <w:r>
              <w:rPr>
                <w:rFonts w:ascii="Calibri" w:hAnsi="Calibri"/>
              </w:rPr>
              <w:t>[ ]</w:t>
            </w:r>
          </w:p>
        </w:tc>
        <w:tc>
          <w:tcPr>
            <w:tcW w:w="2880" w:type="dxa"/>
          </w:tcPr>
          <w:p w14:paraId="62FBDE0D" w14:textId="77777777" w:rsidR="00FA2569" w:rsidRDefault="00843B10" w:rsidP="00BA3C51">
            <w:pPr>
              <w:jc w:val="center"/>
            </w:pPr>
            <w:r>
              <w:rPr>
                <w:rFonts w:ascii="Calibri" w:hAnsi="Calibri"/>
              </w:rPr>
              <w:t>[ ]</w:t>
            </w:r>
          </w:p>
        </w:tc>
      </w:tr>
      <w:tr w:rsidR="00FA2569" w14:paraId="000B7F2F" w14:textId="77777777" w:rsidTr="00374547">
        <w:tc>
          <w:tcPr>
            <w:tcW w:w="2880" w:type="dxa"/>
          </w:tcPr>
          <w:p w14:paraId="72968043" w14:textId="77777777" w:rsidR="00FA2569" w:rsidRPr="0005561C" w:rsidRDefault="00843B10">
            <w:pPr>
              <w:rPr>
                <w:lang w:val="fr-FR"/>
              </w:rPr>
            </w:pPr>
            <w:r w:rsidRPr="0005561C">
              <w:rPr>
                <w:rFonts w:ascii="Calibri" w:hAnsi="Calibri"/>
                <w:lang w:val="fr-FR"/>
              </w:rPr>
              <w:t>Rencontrer les acteurs locaux de l’emploi du territoire</w:t>
            </w:r>
          </w:p>
        </w:tc>
        <w:tc>
          <w:tcPr>
            <w:tcW w:w="2880" w:type="dxa"/>
          </w:tcPr>
          <w:p w14:paraId="12C371AB" w14:textId="77777777" w:rsidR="00FA2569" w:rsidRDefault="00843B10" w:rsidP="00BA3C51">
            <w:pPr>
              <w:jc w:val="center"/>
            </w:pPr>
            <w:r>
              <w:rPr>
                <w:rFonts w:ascii="Calibri" w:hAnsi="Calibri"/>
              </w:rPr>
              <w:t>[ ]</w:t>
            </w:r>
          </w:p>
        </w:tc>
        <w:tc>
          <w:tcPr>
            <w:tcW w:w="2880" w:type="dxa"/>
          </w:tcPr>
          <w:p w14:paraId="6EEC732D" w14:textId="77777777" w:rsidR="00FA2569" w:rsidRDefault="00843B10" w:rsidP="00BA3C51">
            <w:pPr>
              <w:jc w:val="center"/>
            </w:pPr>
            <w:r>
              <w:rPr>
                <w:rFonts w:ascii="Calibri" w:hAnsi="Calibri"/>
              </w:rPr>
              <w:t>[ ]</w:t>
            </w:r>
          </w:p>
        </w:tc>
      </w:tr>
      <w:tr w:rsidR="00FA2569" w14:paraId="51D45850" w14:textId="77777777" w:rsidTr="00374547">
        <w:tc>
          <w:tcPr>
            <w:tcW w:w="2880" w:type="dxa"/>
          </w:tcPr>
          <w:p w14:paraId="541AEF09" w14:textId="77777777" w:rsidR="00FA2569" w:rsidRPr="0005561C" w:rsidRDefault="00843B10">
            <w:pPr>
              <w:rPr>
                <w:lang w:val="fr-FR"/>
              </w:rPr>
            </w:pPr>
            <w:r w:rsidRPr="0005561C">
              <w:rPr>
                <w:rFonts w:ascii="Calibri" w:hAnsi="Calibri"/>
                <w:lang w:val="fr-FR"/>
              </w:rPr>
              <w:t>Manager l’équipe des conseillers de l’agence</w:t>
            </w:r>
          </w:p>
        </w:tc>
        <w:tc>
          <w:tcPr>
            <w:tcW w:w="2880" w:type="dxa"/>
          </w:tcPr>
          <w:p w14:paraId="2851189E" w14:textId="77777777" w:rsidR="00FA2569" w:rsidRDefault="00843B10" w:rsidP="00BA3C51">
            <w:pPr>
              <w:jc w:val="center"/>
            </w:pPr>
            <w:r>
              <w:rPr>
                <w:rFonts w:ascii="Calibri" w:hAnsi="Calibri"/>
              </w:rPr>
              <w:t>[ ]</w:t>
            </w:r>
          </w:p>
        </w:tc>
        <w:tc>
          <w:tcPr>
            <w:tcW w:w="2880" w:type="dxa"/>
          </w:tcPr>
          <w:p w14:paraId="4A2A3F89" w14:textId="77777777" w:rsidR="00FA2569" w:rsidRDefault="00843B10" w:rsidP="00BA3C51">
            <w:pPr>
              <w:jc w:val="center"/>
            </w:pPr>
            <w:r>
              <w:rPr>
                <w:rFonts w:ascii="Calibri" w:hAnsi="Calibri"/>
              </w:rPr>
              <w:t>[ ]</w:t>
            </w:r>
          </w:p>
        </w:tc>
      </w:tr>
      <w:tr w:rsidR="00374547" w14:paraId="26F8581B" w14:textId="77777777" w:rsidTr="00374547">
        <w:tc>
          <w:tcPr>
            <w:tcW w:w="2880" w:type="dxa"/>
          </w:tcPr>
          <w:p w14:paraId="5A4CE454" w14:textId="77777777" w:rsidR="00374547" w:rsidRPr="0005561C" w:rsidRDefault="00374547">
            <w:pPr>
              <w:rPr>
                <w:rFonts w:ascii="Calibri" w:hAnsi="Calibri"/>
                <w:lang w:val="fr-FR"/>
              </w:rPr>
            </w:pPr>
            <w:r w:rsidRPr="0005561C">
              <w:rPr>
                <w:rFonts w:ascii="Calibri" w:hAnsi="Calibri"/>
                <w:lang w:val="fr-FR"/>
              </w:rPr>
              <w:t xml:space="preserve">Planifier chaque semaine </w:t>
            </w:r>
            <w:r w:rsidRPr="0005561C">
              <w:rPr>
                <w:rFonts w:ascii="Calibri" w:hAnsi="Calibri"/>
                <w:lang w:val="fr-FR"/>
              </w:rPr>
              <w:lastRenderedPageBreak/>
              <w:t xml:space="preserve">l’activité de mon équipe </w:t>
            </w:r>
          </w:p>
        </w:tc>
        <w:tc>
          <w:tcPr>
            <w:tcW w:w="2880" w:type="dxa"/>
          </w:tcPr>
          <w:p w14:paraId="52E0609A" w14:textId="77777777" w:rsidR="00374547" w:rsidRDefault="00374547" w:rsidP="00BA3C51">
            <w:pPr>
              <w:jc w:val="center"/>
              <w:rPr>
                <w:rFonts w:ascii="Calibri" w:hAnsi="Calibri"/>
              </w:rPr>
            </w:pPr>
            <w:r>
              <w:rPr>
                <w:rFonts w:ascii="Calibri" w:hAnsi="Calibri"/>
              </w:rPr>
              <w:lastRenderedPageBreak/>
              <w:t>[ ]</w:t>
            </w:r>
          </w:p>
        </w:tc>
        <w:tc>
          <w:tcPr>
            <w:tcW w:w="2880" w:type="dxa"/>
          </w:tcPr>
          <w:p w14:paraId="04E6D7FA" w14:textId="77777777" w:rsidR="00374547" w:rsidRDefault="00374547" w:rsidP="00BA3C51">
            <w:pPr>
              <w:jc w:val="center"/>
              <w:rPr>
                <w:rFonts w:ascii="Calibri" w:hAnsi="Calibri"/>
              </w:rPr>
            </w:pPr>
            <w:r>
              <w:rPr>
                <w:rFonts w:ascii="Calibri" w:hAnsi="Calibri"/>
              </w:rPr>
              <w:t>[ ]</w:t>
            </w:r>
          </w:p>
        </w:tc>
      </w:tr>
      <w:tr w:rsidR="00FA2569" w14:paraId="44199F5D" w14:textId="77777777" w:rsidTr="00374547">
        <w:tc>
          <w:tcPr>
            <w:tcW w:w="2880" w:type="dxa"/>
          </w:tcPr>
          <w:p w14:paraId="2058C5D3" w14:textId="77777777" w:rsidR="00FA2569" w:rsidRPr="0005561C" w:rsidRDefault="00843B10">
            <w:pPr>
              <w:rPr>
                <w:lang w:val="fr-FR"/>
              </w:rPr>
            </w:pPr>
            <w:r w:rsidRPr="0005561C">
              <w:rPr>
                <w:rFonts w:ascii="Calibri" w:hAnsi="Calibri"/>
                <w:lang w:val="fr-FR"/>
              </w:rPr>
              <w:t>Produire et transmettre les données de l’agence au siège</w:t>
            </w:r>
          </w:p>
        </w:tc>
        <w:tc>
          <w:tcPr>
            <w:tcW w:w="2880" w:type="dxa"/>
          </w:tcPr>
          <w:p w14:paraId="08A9E41B" w14:textId="77777777" w:rsidR="00FA2569" w:rsidRDefault="00843B10" w:rsidP="00BA3C51">
            <w:pPr>
              <w:jc w:val="center"/>
            </w:pPr>
            <w:r>
              <w:rPr>
                <w:rFonts w:ascii="Calibri" w:hAnsi="Calibri"/>
              </w:rPr>
              <w:t>[ ]</w:t>
            </w:r>
          </w:p>
        </w:tc>
        <w:tc>
          <w:tcPr>
            <w:tcW w:w="2880" w:type="dxa"/>
          </w:tcPr>
          <w:p w14:paraId="78A098FA" w14:textId="77777777" w:rsidR="00FA2569" w:rsidRDefault="00843B10" w:rsidP="00BA3C51">
            <w:pPr>
              <w:jc w:val="center"/>
            </w:pPr>
            <w:r>
              <w:rPr>
                <w:rFonts w:ascii="Calibri" w:hAnsi="Calibri"/>
              </w:rPr>
              <w:t>[ ]</w:t>
            </w:r>
          </w:p>
        </w:tc>
      </w:tr>
      <w:tr w:rsidR="00FA2569" w14:paraId="1FC068F5" w14:textId="77777777" w:rsidTr="00374547">
        <w:tc>
          <w:tcPr>
            <w:tcW w:w="2880" w:type="dxa"/>
          </w:tcPr>
          <w:p w14:paraId="26038608" w14:textId="77777777" w:rsidR="00FA2569" w:rsidRPr="0005561C" w:rsidRDefault="00843B10">
            <w:pPr>
              <w:rPr>
                <w:lang w:val="fr-FR"/>
              </w:rPr>
            </w:pPr>
            <w:r w:rsidRPr="0005561C">
              <w:rPr>
                <w:rFonts w:ascii="Calibri" w:hAnsi="Calibri"/>
                <w:lang w:val="fr-FR"/>
              </w:rPr>
              <w:t>Mettre en place un plan d’actions pour l’agence locale</w:t>
            </w:r>
            <w:r w:rsidR="00374547" w:rsidRPr="0005561C">
              <w:rPr>
                <w:rFonts w:ascii="Calibri" w:hAnsi="Calibri"/>
                <w:lang w:val="fr-FR"/>
              </w:rPr>
              <w:t xml:space="preserve"> (ex: prospection)</w:t>
            </w:r>
          </w:p>
        </w:tc>
        <w:tc>
          <w:tcPr>
            <w:tcW w:w="2880" w:type="dxa"/>
          </w:tcPr>
          <w:p w14:paraId="7039B32D" w14:textId="77777777" w:rsidR="00FA2569" w:rsidRDefault="00843B10" w:rsidP="00BA3C51">
            <w:pPr>
              <w:jc w:val="center"/>
            </w:pPr>
            <w:r>
              <w:rPr>
                <w:rFonts w:ascii="Calibri" w:hAnsi="Calibri"/>
              </w:rPr>
              <w:t>[ ]</w:t>
            </w:r>
          </w:p>
        </w:tc>
        <w:tc>
          <w:tcPr>
            <w:tcW w:w="2880" w:type="dxa"/>
          </w:tcPr>
          <w:p w14:paraId="709BB01E" w14:textId="77777777" w:rsidR="00FA2569" w:rsidRDefault="00843B10" w:rsidP="00BA3C51">
            <w:pPr>
              <w:jc w:val="center"/>
            </w:pPr>
            <w:r>
              <w:rPr>
                <w:rFonts w:ascii="Calibri" w:hAnsi="Calibri"/>
              </w:rPr>
              <w:t>[ ]</w:t>
            </w:r>
          </w:p>
        </w:tc>
      </w:tr>
      <w:tr w:rsidR="00A54ACE" w14:paraId="3D29CCDF" w14:textId="77777777" w:rsidTr="00374547">
        <w:tc>
          <w:tcPr>
            <w:tcW w:w="2880" w:type="dxa"/>
          </w:tcPr>
          <w:p w14:paraId="338754CC" w14:textId="77777777" w:rsidR="00A54ACE" w:rsidRPr="0005561C" w:rsidRDefault="00A54ACE">
            <w:pPr>
              <w:rPr>
                <w:rFonts w:ascii="Calibri" w:hAnsi="Calibri"/>
                <w:lang w:val="fr-FR"/>
              </w:rPr>
            </w:pPr>
            <w:r w:rsidRPr="0005561C">
              <w:rPr>
                <w:rFonts w:ascii="Calibri" w:hAnsi="Calibri"/>
                <w:lang w:val="fr-FR"/>
              </w:rPr>
              <w:t xml:space="preserve">Réaliser le diagnostic territorial </w:t>
            </w:r>
            <w:r w:rsidR="004814BF" w:rsidRPr="0005561C">
              <w:rPr>
                <w:rFonts w:ascii="Calibri" w:hAnsi="Calibri"/>
                <w:lang w:val="fr-FR"/>
              </w:rPr>
              <w:t xml:space="preserve">du marché de l’emploi </w:t>
            </w:r>
            <w:r w:rsidRPr="0005561C">
              <w:rPr>
                <w:rFonts w:ascii="Calibri" w:hAnsi="Calibri"/>
                <w:lang w:val="fr-FR"/>
              </w:rPr>
              <w:t>de mon Wilaya</w:t>
            </w:r>
          </w:p>
        </w:tc>
        <w:tc>
          <w:tcPr>
            <w:tcW w:w="2880" w:type="dxa"/>
          </w:tcPr>
          <w:p w14:paraId="69CCEF1F" w14:textId="77777777" w:rsidR="00A54ACE" w:rsidRDefault="00A54ACE" w:rsidP="00BA3C51">
            <w:pPr>
              <w:jc w:val="center"/>
              <w:rPr>
                <w:rFonts w:ascii="Calibri" w:hAnsi="Calibri"/>
              </w:rPr>
            </w:pPr>
            <w:r>
              <w:rPr>
                <w:rFonts w:ascii="Calibri" w:hAnsi="Calibri"/>
              </w:rPr>
              <w:t>[ ]</w:t>
            </w:r>
          </w:p>
        </w:tc>
        <w:tc>
          <w:tcPr>
            <w:tcW w:w="2880" w:type="dxa"/>
          </w:tcPr>
          <w:p w14:paraId="75FE705E" w14:textId="77777777" w:rsidR="00A54ACE" w:rsidRDefault="00A54ACE" w:rsidP="00BA3C51">
            <w:pPr>
              <w:jc w:val="center"/>
              <w:rPr>
                <w:rFonts w:ascii="Calibri" w:hAnsi="Calibri"/>
              </w:rPr>
            </w:pPr>
            <w:r>
              <w:rPr>
                <w:rFonts w:ascii="Calibri" w:hAnsi="Calibri"/>
              </w:rPr>
              <w:t>[ ]</w:t>
            </w:r>
          </w:p>
        </w:tc>
      </w:tr>
      <w:tr w:rsidR="00FA2569" w14:paraId="0DBF45C3" w14:textId="77777777" w:rsidTr="00374547">
        <w:tc>
          <w:tcPr>
            <w:tcW w:w="2880" w:type="dxa"/>
          </w:tcPr>
          <w:p w14:paraId="07A55145" w14:textId="77777777" w:rsidR="00FA2569" w:rsidRPr="0005561C" w:rsidRDefault="00843B10">
            <w:pPr>
              <w:rPr>
                <w:lang w:val="fr-FR"/>
              </w:rPr>
            </w:pPr>
            <w:r w:rsidRPr="0005561C">
              <w:rPr>
                <w:rFonts w:ascii="Calibri" w:hAnsi="Calibri"/>
                <w:lang w:val="fr-FR"/>
              </w:rPr>
              <w:t xml:space="preserve">Assurer la gestion </w:t>
            </w:r>
            <w:r w:rsidR="00A54ACE" w:rsidRPr="0005561C">
              <w:rPr>
                <w:rFonts w:ascii="Calibri" w:hAnsi="Calibri"/>
                <w:lang w:val="fr-FR"/>
              </w:rPr>
              <w:t xml:space="preserve">administrative </w:t>
            </w:r>
            <w:r w:rsidRPr="0005561C">
              <w:rPr>
                <w:rFonts w:ascii="Calibri" w:hAnsi="Calibri"/>
                <w:lang w:val="fr-FR"/>
              </w:rPr>
              <w:t>et le pilotage quotidien des activités de l’agence</w:t>
            </w:r>
          </w:p>
        </w:tc>
        <w:tc>
          <w:tcPr>
            <w:tcW w:w="2880" w:type="dxa"/>
          </w:tcPr>
          <w:p w14:paraId="6C2B77C4" w14:textId="77777777" w:rsidR="00FA2569" w:rsidRDefault="00843B10" w:rsidP="00BA3C51">
            <w:pPr>
              <w:jc w:val="center"/>
            </w:pPr>
            <w:r>
              <w:rPr>
                <w:rFonts w:ascii="Calibri" w:hAnsi="Calibri"/>
              </w:rPr>
              <w:t>[ ]</w:t>
            </w:r>
          </w:p>
        </w:tc>
        <w:tc>
          <w:tcPr>
            <w:tcW w:w="2880" w:type="dxa"/>
          </w:tcPr>
          <w:p w14:paraId="5A9E80C7" w14:textId="77777777" w:rsidR="00FA2569" w:rsidRDefault="00843B10" w:rsidP="00BA3C51">
            <w:pPr>
              <w:jc w:val="center"/>
            </w:pPr>
            <w:r>
              <w:rPr>
                <w:rFonts w:ascii="Calibri" w:hAnsi="Calibri"/>
              </w:rPr>
              <w:t>[ ]</w:t>
            </w:r>
          </w:p>
        </w:tc>
      </w:tr>
      <w:tr w:rsidR="00FA2569" w14:paraId="644B9C85" w14:textId="77777777" w:rsidTr="00374547">
        <w:tc>
          <w:tcPr>
            <w:tcW w:w="2880" w:type="dxa"/>
          </w:tcPr>
          <w:p w14:paraId="7DE3F9CA" w14:textId="77777777" w:rsidR="00FA2569" w:rsidRPr="0005561C" w:rsidRDefault="00843B10">
            <w:pPr>
              <w:rPr>
                <w:lang w:val="fr-FR"/>
              </w:rPr>
            </w:pPr>
            <w:r w:rsidRPr="0005561C">
              <w:rPr>
                <w:rFonts w:ascii="Calibri" w:hAnsi="Calibri"/>
                <w:lang w:val="fr-FR"/>
              </w:rPr>
              <w:t>Organiser des réunions de travail</w:t>
            </w:r>
            <w:r w:rsidR="00A54ACE" w:rsidRPr="0005561C">
              <w:rPr>
                <w:rFonts w:ascii="Calibri" w:hAnsi="Calibri"/>
                <w:lang w:val="fr-FR"/>
              </w:rPr>
              <w:t>, d’équipe</w:t>
            </w:r>
            <w:r w:rsidRPr="0005561C">
              <w:rPr>
                <w:rFonts w:ascii="Calibri" w:hAnsi="Calibri"/>
                <w:lang w:val="fr-FR"/>
              </w:rPr>
              <w:t xml:space="preserve"> et d’information avec les conseillers</w:t>
            </w:r>
          </w:p>
        </w:tc>
        <w:tc>
          <w:tcPr>
            <w:tcW w:w="2880" w:type="dxa"/>
          </w:tcPr>
          <w:p w14:paraId="2DF2C42D" w14:textId="77777777" w:rsidR="00FA2569" w:rsidRDefault="00843B10" w:rsidP="00BA3C51">
            <w:pPr>
              <w:jc w:val="center"/>
            </w:pPr>
            <w:r>
              <w:rPr>
                <w:rFonts w:ascii="Calibri" w:hAnsi="Calibri"/>
              </w:rPr>
              <w:t>[ ]</w:t>
            </w:r>
          </w:p>
        </w:tc>
        <w:tc>
          <w:tcPr>
            <w:tcW w:w="2880" w:type="dxa"/>
          </w:tcPr>
          <w:p w14:paraId="555CCDAF" w14:textId="77777777" w:rsidR="00FA2569" w:rsidRDefault="00843B10" w:rsidP="00BA3C51">
            <w:pPr>
              <w:jc w:val="center"/>
            </w:pPr>
            <w:r>
              <w:rPr>
                <w:rFonts w:ascii="Calibri" w:hAnsi="Calibri"/>
              </w:rPr>
              <w:t>[ ]</w:t>
            </w:r>
          </w:p>
        </w:tc>
      </w:tr>
    </w:tbl>
    <w:p w14:paraId="43C09460" w14:textId="77777777" w:rsidR="00F13432" w:rsidRDefault="00F13432">
      <w:pPr>
        <w:rPr>
          <w:rFonts w:ascii="Calibri" w:hAnsi="Calibri"/>
          <w:b/>
          <w:sz w:val="24"/>
        </w:rPr>
      </w:pPr>
    </w:p>
    <w:p w14:paraId="4E08FC98" w14:textId="77777777" w:rsidR="00FA2569" w:rsidRDefault="00843B10">
      <w:r>
        <w:rPr>
          <w:rFonts w:ascii="Calibri" w:hAnsi="Calibri"/>
          <w:b/>
          <w:sz w:val="24"/>
        </w:rPr>
        <w:t>3. Motivation, expertise et disponibilité</w:t>
      </w:r>
    </w:p>
    <w:p w14:paraId="49CF2544" w14:textId="77777777" w:rsidR="00FA2569" w:rsidRDefault="00843B10">
      <w:r>
        <w:rPr>
          <w:rFonts w:ascii="Calibri" w:hAnsi="Calibri"/>
          <w:b/>
        </w:rPr>
        <w:t>A. Vision du poste</w:t>
      </w:r>
    </w:p>
    <w:p w14:paraId="2AD57793" w14:textId="77777777" w:rsidR="00FA2569" w:rsidRPr="0005561C" w:rsidRDefault="00843B10">
      <w:pPr>
        <w:rPr>
          <w:lang w:val="fr-FR"/>
        </w:rPr>
      </w:pPr>
      <w:r w:rsidRPr="0005561C">
        <w:rPr>
          <w:rFonts w:ascii="Calibri" w:hAnsi="Calibri"/>
          <w:lang w:val="fr-FR"/>
        </w:rPr>
        <w:t xml:space="preserve">Décrivez en quelques lignes (4 lignes maximum) votre vision du poste pour lequel vous </w:t>
      </w:r>
      <w:r w:rsidR="00924870" w:rsidRPr="0005561C">
        <w:rPr>
          <w:rFonts w:ascii="Calibri" w:hAnsi="Calibri"/>
          <w:lang w:val="fr-FR"/>
        </w:rPr>
        <w:t>avez soumis une candidature</w:t>
      </w:r>
      <w:r w:rsidRPr="0005561C">
        <w:rPr>
          <w:rFonts w:ascii="Calibri" w:hAnsi="Calibri"/>
          <w:lang w:val="fr-FR"/>
        </w:rPr>
        <w:t xml:space="preserve">, en lien avec les objectifs des agences </w:t>
      </w:r>
      <w:r w:rsidR="00F13432" w:rsidRPr="0005561C">
        <w:rPr>
          <w:rFonts w:ascii="Calibri" w:hAnsi="Calibri"/>
          <w:lang w:val="fr-FR"/>
        </w:rPr>
        <w:t>à op</w:t>
      </w:r>
      <w:r w:rsidR="00374547" w:rsidRPr="0005561C">
        <w:rPr>
          <w:rFonts w:ascii="Calibri" w:hAnsi="Calibri"/>
          <w:lang w:val="fr-FR"/>
        </w:rPr>
        <w:t>é</w:t>
      </w:r>
      <w:r w:rsidR="00F13432" w:rsidRPr="0005561C">
        <w:rPr>
          <w:rFonts w:ascii="Calibri" w:hAnsi="Calibri"/>
          <w:lang w:val="fr-FR"/>
        </w:rPr>
        <w:t>r</w:t>
      </w:r>
      <w:r w:rsidR="00374547" w:rsidRPr="0005561C">
        <w:rPr>
          <w:rFonts w:ascii="Calibri" w:hAnsi="Calibri"/>
          <w:lang w:val="fr-FR"/>
        </w:rPr>
        <w:t>ationnaliser</w:t>
      </w:r>
      <w:r w:rsidRPr="0005561C">
        <w:rPr>
          <w:rFonts w:ascii="Calibri" w:hAnsi="Calibri"/>
          <w:lang w:val="fr-FR"/>
        </w:rPr>
        <w:t xml:space="preserve"> (accompagnement des chercheurs d’emploi, appui aux entreprises, soutien à l’entrepreneuriat et à la formation</w:t>
      </w:r>
      <w:r w:rsidR="00B4652C" w:rsidRPr="0005561C">
        <w:rPr>
          <w:rFonts w:ascii="Calibri" w:hAnsi="Calibri"/>
          <w:lang w:val="fr-FR"/>
        </w:rPr>
        <w:t xml:space="preserve">, gérer le partenariat, réaliser le diagnostic territorial </w:t>
      </w:r>
      <w:r w:rsidR="004814BF" w:rsidRPr="0005561C">
        <w:rPr>
          <w:rFonts w:ascii="Calibri" w:hAnsi="Calibri"/>
          <w:lang w:val="fr-FR"/>
        </w:rPr>
        <w:t xml:space="preserve">du marché de </w:t>
      </w:r>
      <w:r w:rsidR="00F9278A" w:rsidRPr="0005561C">
        <w:rPr>
          <w:rFonts w:ascii="Calibri" w:hAnsi="Calibri"/>
          <w:lang w:val="fr-FR"/>
        </w:rPr>
        <w:t>l’emploi)</w:t>
      </w:r>
      <w:r w:rsidRPr="0005561C">
        <w:rPr>
          <w:rFonts w:ascii="Calibri" w:hAnsi="Calibri"/>
          <w:lang w:val="fr-FR"/>
        </w:rPr>
        <w:t xml:space="preserve"> :</w:t>
      </w:r>
    </w:p>
    <w:p w14:paraId="5A58FC05" w14:textId="77777777" w:rsidR="00FA2569" w:rsidRPr="0005561C" w:rsidRDefault="00924870">
      <w:pPr>
        <w:rPr>
          <w:lang w:val="fr-FR"/>
        </w:rPr>
      </w:pPr>
      <w:r w:rsidRPr="0005561C">
        <w:rPr>
          <w:rFonts w:ascii="Calibri" w:hAnsi="Calibri"/>
          <w:lang w:val="fr-FR"/>
        </w:rPr>
        <w:t>[Champ texte : 1</w:t>
      </w:r>
      <w:r w:rsidR="00843B10" w:rsidRPr="0005561C">
        <w:rPr>
          <w:rFonts w:ascii="Calibri" w:hAnsi="Calibri"/>
          <w:lang w:val="fr-FR"/>
        </w:rPr>
        <w:t>00 mots maximum]</w:t>
      </w:r>
    </w:p>
    <w:p w14:paraId="22C93FCF" w14:textId="77777777" w:rsidR="00FA2569" w:rsidRPr="0005561C" w:rsidRDefault="00843B10">
      <w:pPr>
        <w:rPr>
          <w:lang w:val="fr-FR"/>
        </w:rPr>
      </w:pPr>
      <w:r w:rsidRPr="0005561C">
        <w:rPr>
          <w:rFonts w:ascii="Calibri" w:hAnsi="Calibri"/>
          <w:b/>
          <w:lang w:val="fr-FR"/>
        </w:rPr>
        <w:t>B. Actions prioritaires</w:t>
      </w:r>
    </w:p>
    <w:p w14:paraId="1DA1A292" w14:textId="77777777" w:rsidR="00FA2569" w:rsidRPr="0005561C" w:rsidRDefault="00843B10">
      <w:pPr>
        <w:rPr>
          <w:lang w:val="fr-FR"/>
        </w:rPr>
      </w:pPr>
      <w:r w:rsidRPr="0005561C">
        <w:rPr>
          <w:rFonts w:ascii="Calibri" w:hAnsi="Calibri"/>
          <w:lang w:val="fr-FR"/>
        </w:rPr>
        <w:t xml:space="preserve">Quelles seraient, selon vous, les trois actions prioritaires à mettre en œuvre </w:t>
      </w:r>
      <w:r w:rsidR="004814BF" w:rsidRPr="0005561C">
        <w:rPr>
          <w:rFonts w:ascii="Calibri" w:hAnsi="Calibri"/>
          <w:lang w:val="fr-FR"/>
        </w:rPr>
        <w:t xml:space="preserve">par un coordonnateur </w:t>
      </w:r>
      <w:r w:rsidRPr="0005561C">
        <w:rPr>
          <w:rFonts w:ascii="Calibri" w:hAnsi="Calibri"/>
          <w:lang w:val="fr-FR"/>
        </w:rPr>
        <w:t xml:space="preserve">pour permettre à l’agence locale d’accueillir et de servir efficacement les usagers </w:t>
      </w:r>
      <w:r w:rsidR="004814BF" w:rsidRPr="0005561C">
        <w:rPr>
          <w:rFonts w:ascii="Calibri" w:hAnsi="Calibri"/>
          <w:lang w:val="fr-FR"/>
        </w:rPr>
        <w:t xml:space="preserve">de son territoire </w:t>
      </w:r>
      <w:r w:rsidRPr="0005561C">
        <w:rPr>
          <w:rFonts w:ascii="Calibri" w:hAnsi="Calibri"/>
          <w:lang w:val="fr-FR"/>
        </w:rPr>
        <w:t xml:space="preserve">(chercheurs d’emploi, entreprises, </w:t>
      </w:r>
      <w:r w:rsidR="00B4652C" w:rsidRPr="0005561C">
        <w:rPr>
          <w:rFonts w:ascii="Calibri" w:hAnsi="Calibri"/>
          <w:lang w:val="fr-FR"/>
        </w:rPr>
        <w:t>partenaires</w:t>
      </w:r>
      <w:r w:rsidRPr="0005561C">
        <w:rPr>
          <w:rFonts w:ascii="Calibri" w:hAnsi="Calibri"/>
          <w:lang w:val="fr-FR"/>
        </w:rPr>
        <w:t>) ?</w:t>
      </w:r>
    </w:p>
    <w:p w14:paraId="5CE6819F" w14:textId="77777777" w:rsidR="00FA2569" w:rsidRPr="0005561C" w:rsidRDefault="00843B10">
      <w:pPr>
        <w:rPr>
          <w:lang w:val="fr-FR"/>
        </w:rPr>
      </w:pPr>
      <w:r w:rsidRPr="0005561C">
        <w:rPr>
          <w:rFonts w:ascii="Calibri" w:hAnsi="Calibri"/>
          <w:lang w:val="fr-FR"/>
        </w:rPr>
        <w:t>• [Champ texte]</w:t>
      </w:r>
    </w:p>
    <w:p w14:paraId="12078EA6" w14:textId="77777777" w:rsidR="00FA2569" w:rsidRPr="0005561C" w:rsidRDefault="00843B10">
      <w:pPr>
        <w:rPr>
          <w:lang w:val="fr-FR"/>
        </w:rPr>
      </w:pPr>
      <w:r w:rsidRPr="0005561C">
        <w:rPr>
          <w:rFonts w:ascii="Calibri" w:hAnsi="Calibri"/>
          <w:lang w:val="fr-FR"/>
        </w:rPr>
        <w:t>• [Champ texte]</w:t>
      </w:r>
    </w:p>
    <w:p w14:paraId="46F840A2" w14:textId="77777777" w:rsidR="00FA2569" w:rsidRPr="0005561C" w:rsidRDefault="00843B10">
      <w:pPr>
        <w:rPr>
          <w:lang w:val="fr-FR"/>
        </w:rPr>
      </w:pPr>
      <w:r w:rsidRPr="0005561C">
        <w:rPr>
          <w:rFonts w:ascii="Calibri" w:hAnsi="Calibri"/>
          <w:lang w:val="fr-FR"/>
        </w:rPr>
        <w:t>• [Champ texte]</w:t>
      </w:r>
    </w:p>
    <w:p w14:paraId="3CD467E2" w14:textId="77777777" w:rsidR="00FA2569" w:rsidRPr="0005561C" w:rsidRDefault="00843B10">
      <w:pPr>
        <w:rPr>
          <w:lang w:val="fr-FR"/>
        </w:rPr>
      </w:pPr>
      <w:r w:rsidRPr="0005561C">
        <w:rPr>
          <w:rFonts w:ascii="Calibri" w:hAnsi="Calibri"/>
          <w:b/>
          <w:lang w:val="fr-FR"/>
        </w:rPr>
        <w:t>C. Expertises acquises</w:t>
      </w:r>
    </w:p>
    <w:p w14:paraId="3BA22B8F" w14:textId="77777777" w:rsidR="00FA2569" w:rsidRPr="0005561C" w:rsidRDefault="00924870">
      <w:pPr>
        <w:rPr>
          <w:lang w:val="fr-FR"/>
        </w:rPr>
      </w:pPr>
      <w:r w:rsidRPr="0005561C">
        <w:rPr>
          <w:rFonts w:ascii="Calibri" w:hAnsi="Calibri"/>
          <w:lang w:val="fr-FR"/>
        </w:rPr>
        <w:t>Merci de cocher</w:t>
      </w:r>
      <w:r w:rsidR="00843B10" w:rsidRPr="0005561C">
        <w:rPr>
          <w:rFonts w:ascii="Calibri" w:hAnsi="Calibri"/>
          <w:lang w:val="fr-FR"/>
        </w:rPr>
        <w:t xml:space="preserve"> une ou plusieurs expertises acquises au sein de TECHGHIL (pratique d’au moins 1 an) pertinentes pour le projet </w:t>
      </w:r>
      <w:r w:rsidR="00374547" w:rsidRPr="0005561C">
        <w:rPr>
          <w:rFonts w:ascii="Calibri" w:hAnsi="Calibri"/>
          <w:lang w:val="fr-FR"/>
        </w:rPr>
        <w:t>d’opérationnalisation</w:t>
      </w:r>
      <w:r w:rsidR="00843B10" w:rsidRPr="0005561C">
        <w:rPr>
          <w:rFonts w:ascii="Calibri" w:hAnsi="Calibri"/>
          <w:lang w:val="fr-FR"/>
        </w:rPr>
        <w:t xml:space="preserve"> :</w:t>
      </w:r>
    </w:p>
    <w:p w14:paraId="576DDA59" w14:textId="77777777" w:rsidR="00FA2569" w:rsidRPr="0005561C" w:rsidRDefault="00843B10">
      <w:pPr>
        <w:rPr>
          <w:lang w:val="fr-FR"/>
        </w:rPr>
      </w:pPr>
      <w:r w:rsidRPr="0005561C">
        <w:rPr>
          <w:rFonts w:ascii="Calibri" w:hAnsi="Calibri"/>
          <w:b/>
          <w:lang w:val="fr-FR"/>
        </w:rPr>
        <w:t>Pour le poste de Coordonnateur :</w:t>
      </w:r>
    </w:p>
    <w:p w14:paraId="2C5E7A86" w14:textId="77777777" w:rsidR="00FA2569" w:rsidRPr="0005561C" w:rsidRDefault="00843B10">
      <w:pPr>
        <w:rPr>
          <w:lang w:val="fr-FR"/>
        </w:rPr>
      </w:pPr>
      <w:r w:rsidRPr="0005561C">
        <w:rPr>
          <w:rFonts w:ascii="Calibri" w:hAnsi="Calibri"/>
          <w:lang w:val="fr-FR"/>
        </w:rPr>
        <w:lastRenderedPageBreak/>
        <w:t>[ ] Relations avec les partenaires</w:t>
      </w:r>
    </w:p>
    <w:p w14:paraId="3F8F39A0" w14:textId="77777777" w:rsidR="00FA2569" w:rsidRPr="0005561C" w:rsidRDefault="00843B10">
      <w:pPr>
        <w:rPr>
          <w:lang w:val="fr-FR"/>
        </w:rPr>
      </w:pPr>
      <w:r w:rsidRPr="0005561C">
        <w:rPr>
          <w:rFonts w:ascii="Calibri" w:hAnsi="Calibri"/>
          <w:lang w:val="fr-FR"/>
        </w:rPr>
        <w:t>[ ] Signature de conventions de partenariat</w:t>
      </w:r>
    </w:p>
    <w:p w14:paraId="74A28BE2" w14:textId="77777777" w:rsidR="00FA2569" w:rsidRPr="0005561C" w:rsidRDefault="00843B10">
      <w:pPr>
        <w:rPr>
          <w:lang w:val="fr-FR"/>
        </w:rPr>
      </w:pPr>
      <w:r w:rsidRPr="0005561C">
        <w:rPr>
          <w:rFonts w:ascii="Calibri" w:hAnsi="Calibri"/>
          <w:lang w:val="fr-FR"/>
        </w:rPr>
        <w:t>[ ] Contacts avec les élus locaux</w:t>
      </w:r>
    </w:p>
    <w:p w14:paraId="1ADD585C" w14:textId="77777777" w:rsidR="00FA2569" w:rsidRPr="0005561C" w:rsidRDefault="00843B10">
      <w:pPr>
        <w:rPr>
          <w:lang w:val="fr-FR"/>
        </w:rPr>
      </w:pPr>
      <w:r w:rsidRPr="0005561C">
        <w:rPr>
          <w:rFonts w:ascii="Calibri" w:hAnsi="Calibri"/>
          <w:lang w:val="fr-FR"/>
        </w:rPr>
        <w:t>[ ] Management d’une agence locale</w:t>
      </w:r>
    </w:p>
    <w:p w14:paraId="3893939E" w14:textId="77777777" w:rsidR="00FA2569" w:rsidRPr="0005561C" w:rsidRDefault="00843B10">
      <w:pPr>
        <w:rPr>
          <w:lang w:val="fr-FR"/>
        </w:rPr>
      </w:pPr>
      <w:r w:rsidRPr="0005561C">
        <w:rPr>
          <w:rFonts w:ascii="Calibri" w:hAnsi="Calibri"/>
          <w:lang w:val="fr-FR"/>
        </w:rPr>
        <w:t>[ ] Connaissance du bassin d’emploi local</w:t>
      </w:r>
    </w:p>
    <w:p w14:paraId="1092F835" w14:textId="77777777" w:rsidR="00FA2569" w:rsidRPr="0005561C" w:rsidRDefault="00843B10">
      <w:pPr>
        <w:rPr>
          <w:lang w:val="fr-FR"/>
        </w:rPr>
      </w:pPr>
      <w:r w:rsidRPr="0005561C">
        <w:rPr>
          <w:rFonts w:ascii="Calibri" w:hAnsi="Calibri"/>
          <w:lang w:val="fr-FR"/>
        </w:rPr>
        <w:t>[ ] Organisation de la production de services d’une agence</w:t>
      </w:r>
    </w:p>
    <w:p w14:paraId="7148BAA1" w14:textId="77777777" w:rsidR="00FA2569" w:rsidRPr="0005561C" w:rsidRDefault="00843B10">
      <w:pPr>
        <w:rPr>
          <w:lang w:val="fr-FR"/>
        </w:rPr>
      </w:pPr>
      <w:r w:rsidRPr="0005561C">
        <w:rPr>
          <w:rFonts w:ascii="Calibri" w:hAnsi="Calibri"/>
          <w:lang w:val="fr-FR"/>
        </w:rPr>
        <w:t>[ ] Prospection en entreprise</w:t>
      </w:r>
    </w:p>
    <w:p w14:paraId="0E2CA73B" w14:textId="77777777" w:rsidR="00FA2569" w:rsidRPr="0005561C" w:rsidRDefault="00843B10">
      <w:pPr>
        <w:rPr>
          <w:lang w:val="fr-FR"/>
        </w:rPr>
      </w:pPr>
      <w:r w:rsidRPr="0005561C">
        <w:rPr>
          <w:rFonts w:ascii="Calibri" w:hAnsi="Calibri"/>
          <w:lang w:val="fr-FR"/>
        </w:rPr>
        <w:t xml:space="preserve">[ ] Gestion </w:t>
      </w:r>
      <w:r w:rsidR="004814BF" w:rsidRPr="0005561C">
        <w:rPr>
          <w:rFonts w:ascii="Calibri" w:hAnsi="Calibri"/>
          <w:lang w:val="fr-FR"/>
        </w:rPr>
        <w:t xml:space="preserve">d’une </w:t>
      </w:r>
      <w:r w:rsidR="004814BF" w:rsidRPr="00B718EF">
        <w:rPr>
          <w:rFonts w:ascii="Calibri" w:hAnsi="Calibri"/>
          <w:color w:val="000000" w:themeColor="text1"/>
          <w:lang w:val="fr-FR"/>
        </w:rPr>
        <w:t>petite</w:t>
      </w:r>
      <w:r w:rsidR="00917BCF" w:rsidRPr="00B718EF">
        <w:rPr>
          <w:rFonts w:ascii="Calibri" w:hAnsi="Calibri"/>
          <w:color w:val="000000" w:themeColor="text1"/>
          <w:lang w:val="fr-FR"/>
        </w:rPr>
        <w:t xml:space="preserve"> équipe</w:t>
      </w:r>
      <w:r w:rsidR="004814BF" w:rsidRPr="0005561C">
        <w:rPr>
          <w:rFonts w:ascii="Calibri" w:hAnsi="Calibri"/>
          <w:lang w:val="fr-FR"/>
        </w:rPr>
        <w:t xml:space="preserve"> </w:t>
      </w:r>
      <w:r w:rsidRPr="0005561C">
        <w:rPr>
          <w:rFonts w:ascii="Calibri" w:hAnsi="Calibri"/>
          <w:lang w:val="fr-FR"/>
        </w:rPr>
        <w:t>d’une agence locale</w:t>
      </w:r>
      <w:r w:rsidR="004814BF" w:rsidRPr="0005561C">
        <w:rPr>
          <w:rFonts w:ascii="Calibri" w:hAnsi="Calibri"/>
          <w:lang w:val="fr-FR"/>
        </w:rPr>
        <w:t xml:space="preserve"> avec reporting</w:t>
      </w:r>
    </w:p>
    <w:p w14:paraId="621835E8" w14:textId="77777777" w:rsidR="00FA2569" w:rsidRPr="0005561C" w:rsidRDefault="00843B10">
      <w:pPr>
        <w:rPr>
          <w:lang w:val="fr-FR"/>
        </w:rPr>
      </w:pPr>
      <w:r w:rsidRPr="0005561C">
        <w:rPr>
          <w:rFonts w:ascii="Calibri" w:hAnsi="Calibri"/>
          <w:lang w:val="fr-FR"/>
        </w:rPr>
        <w:t>Autres : [Champ texte pour préciser]</w:t>
      </w:r>
    </w:p>
    <w:p w14:paraId="55D8FD51" w14:textId="77777777" w:rsidR="00FA2569" w:rsidRPr="0005561C" w:rsidRDefault="00843B10">
      <w:pPr>
        <w:rPr>
          <w:lang w:val="fr-FR"/>
        </w:rPr>
      </w:pPr>
      <w:r w:rsidRPr="0005561C">
        <w:rPr>
          <w:rFonts w:ascii="Calibri" w:hAnsi="Calibri"/>
          <w:b/>
          <w:lang w:val="fr-FR"/>
        </w:rPr>
        <w:t>D. Motivations</w:t>
      </w:r>
    </w:p>
    <w:p w14:paraId="007AE5D2" w14:textId="77777777" w:rsidR="00FA2569" w:rsidRPr="0005561C" w:rsidRDefault="00924870">
      <w:pPr>
        <w:rPr>
          <w:lang w:val="fr-FR"/>
        </w:rPr>
      </w:pPr>
      <w:r w:rsidRPr="0005561C">
        <w:rPr>
          <w:rFonts w:ascii="Calibri" w:hAnsi="Calibri"/>
          <w:lang w:val="fr-FR"/>
        </w:rPr>
        <w:t>Pouvez-vous décrire</w:t>
      </w:r>
      <w:r w:rsidR="00843B10" w:rsidRPr="0005561C">
        <w:rPr>
          <w:rFonts w:ascii="Calibri" w:hAnsi="Calibri"/>
          <w:lang w:val="fr-FR"/>
        </w:rPr>
        <w:t xml:space="preserve"> en quelques lignes (15 lignes maximum) vos motivations pour intégrer le dispositif des </w:t>
      </w:r>
      <w:r w:rsidR="00374547" w:rsidRPr="0005561C">
        <w:rPr>
          <w:rFonts w:ascii="Calibri" w:hAnsi="Calibri"/>
          <w:lang w:val="fr-FR"/>
        </w:rPr>
        <w:t xml:space="preserve">6 </w:t>
      </w:r>
      <w:r w:rsidR="00843B10" w:rsidRPr="0005561C">
        <w:rPr>
          <w:rFonts w:ascii="Calibri" w:hAnsi="Calibri"/>
          <w:lang w:val="fr-FR"/>
        </w:rPr>
        <w:t xml:space="preserve">agences </w:t>
      </w:r>
      <w:r w:rsidR="00374547" w:rsidRPr="0005561C">
        <w:rPr>
          <w:rFonts w:ascii="Calibri" w:hAnsi="Calibri"/>
          <w:lang w:val="fr-FR"/>
        </w:rPr>
        <w:t>à opérationnaliser</w:t>
      </w:r>
      <w:r w:rsidR="00843B10" w:rsidRPr="0005561C">
        <w:rPr>
          <w:rFonts w:ascii="Calibri" w:hAnsi="Calibri"/>
          <w:lang w:val="fr-FR"/>
        </w:rPr>
        <w:t xml:space="preserve">, en précisant comment vos compétences contribueront à la réussite de cette phase </w:t>
      </w:r>
      <w:r w:rsidR="004814BF" w:rsidRPr="0005561C">
        <w:rPr>
          <w:rFonts w:ascii="Calibri" w:hAnsi="Calibri"/>
          <w:lang w:val="fr-FR"/>
        </w:rPr>
        <w:t>d’opérationnalisation</w:t>
      </w:r>
      <w:r w:rsidRPr="0005561C">
        <w:rPr>
          <w:rFonts w:ascii="Calibri" w:hAnsi="Calibri"/>
          <w:lang w:val="fr-FR"/>
        </w:rPr>
        <w:t>:</w:t>
      </w:r>
    </w:p>
    <w:p w14:paraId="05CF5128" w14:textId="77777777" w:rsidR="00FA2569" w:rsidRPr="0005561C" w:rsidRDefault="00924870">
      <w:pPr>
        <w:rPr>
          <w:lang w:val="fr-FR"/>
        </w:rPr>
      </w:pPr>
      <w:r w:rsidRPr="0005561C">
        <w:rPr>
          <w:rFonts w:ascii="Calibri" w:hAnsi="Calibri"/>
          <w:lang w:val="fr-FR"/>
        </w:rPr>
        <w:t>[Champ texte : 2</w:t>
      </w:r>
      <w:r w:rsidR="00843B10" w:rsidRPr="0005561C">
        <w:rPr>
          <w:rFonts w:ascii="Calibri" w:hAnsi="Calibri"/>
          <w:lang w:val="fr-FR"/>
        </w:rPr>
        <w:t>00 mots maximum]</w:t>
      </w:r>
    </w:p>
    <w:p w14:paraId="7D6910EB" w14:textId="77777777" w:rsidR="00FA2569" w:rsidRPr="0005561C" w:rsidRDefault="00843B10">
      <w:pPr>
        <w:rPr>
          <w:lang w:val="fr-FR"/>
        </w:rPr>
      </w:pPr>
      <w:r w:rsidRPr="0005561C">
        <w:rPr>
          <w:rFonts w:ascii="Calibri" w:hAnsi="Calibri"/>
          <w:b/>
          <w:lang w:val="fr-FR"/>
        </w:rPr>
        <w:t>E. Lettre de motivation</w:t>
      </w:r>
    </w:p>
    <w:p w14:paraId="42BB0535" w14:textId="77777777" w:rsidR="00FA2569" w:rsidRPr="0005561C" w:rsidRDefault="00924870">
      <w:pPr>
        <w:rPr>
          <w:lang w:val="fr-FR"/>
        </w:rPr>
      </w:pPr>
      <w:r w:rsidRPr="0005561C">
        <w:rPr>
          <w:rFonts w:ascii="Calibri" w:hAnsi="Calibri"/>
          <w:lang w:val="fr-FR"/>
        </w:rPr>
        <w:t>Merci de Télécharger</w:t>
      </w:r>
      <w:r w:rsidR="00843B10" w:rsidRPr="0005561C">
        <w:rPr>
          <w:rFonts w:ascii="Calibri" w:hAnsi="Calibri"/>
          <w:lang w:val="fr-FR"/>
        </w:rPr>
        <w:t xml:space="preserve"> votre lettre de motivation ici : [Bouton de téléchargement]</w:t>
      </w:r>
    </w:p>
    <w:p w14:paraId="1BC3AA2F" w14:textId="77777777" w:rsidR="00FA2569" w:rsidRPr="0005561C" w:rsidRDefault="00843B10">
      <w:pPr>
        <w:rPr>
          <w:rFonts w:ascii="Calibri" w:hAnsi="Calibri"/>
          <w:i/>
          <w:sz w:val="20"/>
          <w:lang w:val="fr-FR"/>
        </w:rPr>
      </w:pPr>
      <w:r w:rsidRPr="0005561C">
        <w:rPr>
          <w:rFonts w:ascii="Calibri" w:hAnsi="Calibri"/>
          <w:i/>
          <w:sz w:val="20"/>
          <w:lang w:val="fr-FR"/>
        </w:rPr>
        <w:t xml:space="preserve">Note : La lettre doit exposer vos motivations </w:t>
      </w:r>
      <w:r w:rsidR="004814BF" w:rsidRPr="0005561C">
        <w:rPr>
          <w:rFonts w:ascii="Calibri" w:hAnsi="Calibri"/>
          <w:i/>
          <w:sz w:val="20"/>
          <w:lang w:val="fr-FR"/>
        </w:rPr>
        <w:t xml:space="preserve">à se former </w:t>
      </w:r>
      <w:r w:rsidRPr="0005561C">
        <w:rPr>
          <w:rFonts w:ascii="Calibri" w:hAnsi="Calibri"/>
          <w:i/>
          <w:sz w:val="20"/>
          <w:lang w:val="fr-FR"/>
        </w:rPr>
        <w:t>et compétences pertinentes pour le poste visé.</w:t>
      </w:r>
    </w:p>
    <w:p w14:paraId="3C647E14" w14:textId="77777777" w:rsidR="00924870" w:rsidRPr="0005561C" w:rsidRDefault="00924870">
      <w:pPr>
        <w:rPr>
          <w:lang w:val="fr-FR"/>
        </w:rPr>
      </w:pPr>
      <w:r w:rsidRPr="0005561C">
        <w:rPr>
          <w:rFonts w:ascii="Calibri" w:hAnsi="Calibri"/>
          <w:b/>
          <w:lang w:val="fr-FR"/>
        </w:rPr>
        <w:t xml:space="preserve">F. </w:t>
      </w:r>
      <w:r w:rsidRPr="0005561C">
        <w:rPr>
          <w:rFonts w:ascii="Calibri" w:hAnsi="Calibri"/>
          <w:iCs/>
          <w:sz w:val="20"/>
          <w:lang w:val="fr-FR"/>
        </w:rPr>
        <w:t xml:space="preserve">Confirmez votre disponibilité pour une affectation  temporaire sur l’un des </w:t>
      </w:r>
      <w:r w:rsidR="004814BF" w:rsidRPr="0005561C">
        <w:rPr>
          <w:rFonts w:ascii="Calibri" w:hAnsi="Calibri"/>
          <w:iCs/>
          <w:sz w:val="20"/>
          <w:lang w:val="fr-FR"/>
        </w:rPr>
        <w:t>sept</w:t>
      </w:r>
      <w:r w:rsidR="00374547" w:rsidRPr="0005561C">
        <w:rPr>
          <w:rFonts w:ascii="Calibri" w:hAnsi="Calibri"/>
          <w:iCs/>
          <w:sz w:val="20"/>
          <w:lang w:val="fr-FR"/>
        </w:rPr>
        <w:t xml:space="preserve"> agen</w:t>
      </w:r>
      <w:r w:rsidR="004814BF" w:rsidRPr="0005561C">
        <w:rPr>
          <w:rFonts w:ascii="Calibri" w:hAnsi="Calibri"/>
          <w:iCs/>
          <w:sz w:val="20"/>
          <w:lang w:val="fr-FR"/>
        </w:rPr>
        <w:t>ces identifiée</w:t>
      </w:r>
      <w:r w:rsidR="00374547" w:rsidRPr="0005561C">
        <w:rPr>
          <w:rFonts w:ascii="Calibri" w:hAnsi="Calibri"/>
          <w:iCs/>
          <w:sz w:val="20"/>
          <w:lang w:val="fr-FR"/>
        </w:rPr>
        <w:t>s</w:t>
      </w:r>
      <w:r w:rsidRPr="0005561C">
        <w:rPr>
          <w:rFonts w:ascii="Calibri" w:hAnsi="Calibri"/>
          <w:iCs/>
          <w:sz w:val="20"/>
          <w:lang w:val="fr-FR"/>
        </w:rPr>
        <w:t xml:space="preserve"> pendant la durée de la phase expérimentale</w:t>
      </w:r>
      <w:r w:rsidR="00374547" w:rsidRPr="0005561C">
        <w:rPr>
          <w:rFonts w:ascii="Calibri" w:hAnsi="Calibri"/>
          <w:iCs/>
          <w:sz w:val="20"/>
          <w:lang w:val="fr-FR"/>
        </w:rPr>
        <w:t xml:space="preserve"> II</w:t>
      </w:r>
      <w:r w:rsidRPr="0005561C">
        <w:rPr>
          <w:rFonts w:ascii="Calibri" w:hAnsi="Calibri"/>
          <w:iCs/>
          <w:sz w:val="20"/>
          <w:lang w:val="fr-FR"/>
        </w:rPr>
        <w:t xml:space="preserve"> (6 mois maximum)</w:t>
      </w:r>
    </w:p>
    <w:p w14:paraId="76459729" w14:textId="77777777" w:rsidR="00924870" w:rsidRDefault="00924870">
      <w:r w:rsidRPr="00BC42AB">
        <w:rPr>
          <w:rFonts w:ascii="Segoe UI Symbol" w:hAnsi="Segoe UI Symbol" w:cs="Segoe UI Symbol"/>
          <w:b/>
          <w:bCs/>
          <w:color w:val="244061" w:themeColor="accent1" w:themeShade="80"/>
        </w:rPr>
        <w:t>☐</w:t>
      </w:r>
      <w:r w:rsidRPr="00BC42AB">
        <w:rPr>
          <w:rFonts w:ascii="Arial" w:hAnsi="Arial" w:cs="Arial"/>
          <w:b/>
          <w:bCs/>
          <w:color w:val="244061" w:themeColor="accent1" w:themeShade="80"/>
        </w:rPr>
        <w:t xml:space="preserve"> Oui</w:t>
      </w:r>
      <w:r w:rsidRPr="00BC42AB">
        <w:rPr>
          <w:rFonts w:ascii="Arial" w:hAnsi="Arial" w:cs="Arial"/>
          <w:b/>
          <w:bCs/>
          <w:color w:val="244061" w:themeColor="accent1" w:themeShade="80"/>
        </w:rPr>
        <w:t> </w:t>
      </w:r>
      <w:r w:rsidRPr="00BC42AB">
        <w:rPr>
          <w:rFonts w:ascii="Arial" w:hAnsi="Arial" w:cs="Arial"/>
          <w:b/>
          <w:bCs/>
          <w:color w:val="244061" w:themeColor="accent1" w:themeShade="80"/>
        </w:rPr>
        <w:t> </w:t>
      </w:r>
      <w:r w:rsidRPr="00BC42AB">
        <w:rPr>
          <w:rFonts w:ascii="Segoe UI Symbol" w:hAnsi="Segoe UI Symbol" w:cs="Segoe UI Symbol"/>
          <w:b/>
          <w:bCs/>
          <w:color w:val="244061" w:themeColor="accent1" w:themeShade="80"/>
        </w:rPr>
        <w:t>☐</w:t>
      </w:r>
      <w:r w:rsidRPr="00BC42AB">
        <w:rPr>
          <w:rFonts w:ascii="Arial" w:hAnsi="Arial" w:cs="Arial"/>
          <w:b/>
          <w:bCs/>
          <w:color w:val="244061" w:themeColor="accent1" w:themeShade="80"/>
        </w:rPr>
        <w:t xml:space="preserve"> Non</w:t>
      </w:r>
    </w:p>
    <w:sectPr w:rsidR="009248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D333D9"/>
    <w:multiLevelType w:val="multilevel"/>
    <w:tmpl w:val="778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94AC8"/>
    <w:multiLevelType w:val="hybridMultilevel"/>
    <w:tmpl w:val="BDC82032"/>
    <w:lvl w:ilvl="0" w:tplc="3D5439F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FB1404"/>
    <w:multiLevelType w:val="hybridMultilevel"/>
    <w:tmpl w:val="6A7223AE"/>
    <w:lvl w:ilvl="0" w:tplc="51AE10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975E59"/>
    <w:multiLevelType w:val="multilevel"/>
    <w:tmpl w:val="7F2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47954"/>
    <w:multiLevelType w:val="multilevel"/>
    <w:tmpl w:val="CF24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37534"/>
    <w:multiLevelType w:val="multilevel"/>
    <w:tmpl w:val="4B4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B6A1D"/>
    <w:multiLevelType w:val="hybridMultilevel"/>
    <w:tmpl w:val="590ED47A"/>
    <w:lvl w:ilvl="0" w:tplc="3D5439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3554964">
    <w:abstractNumId w:val="8"/>
  </w:num>
  <w:num w:numId="2" w16cid:durableId="920407144">
    <w:abstractNumId w:val="6"/>
  </w:num>
  <w:num w:numId="3" w16cid:durableId="2073918541">
    <w:abstractNumId w:val="5"/>
  </w:num>
  <w:num w:numId="4" w16cid:durableId="314575543">
    <w:abstractNumId w:val="4"/>
  </w:num>
  <w:num w:numId="5" w16cid:durableId="770205898">
    <w:abstractNumId w:val="7"/>
  </w:num>
  <w:num w:numId="6" w16cid:durableId="1534809619">
    <w:abstractNumId w:val="3"/>
  </w:num>
  <w:num w:numId="7" w16cid:durableId="1488202093">
    <w:abstractNumId w:val="2"/>
  </w:num>
  <w:num w:numId="8" w16cid:durableId="1970670973">
    <w:abstractNumId w:val="1"/>
  </w:num>
  <w:num w:numId="9" w16cid:durableId="1117915689">
    <w:abstractNumId w:val="0"/>
  </w:num>
  <w:num w:numId="10" w16cid:durableId="1391614358">
    <w:abstractNumId w:val="9"/>
  </w:num>
  <w:num w:numId="11" w16cid:durableId="1112087795">
    <w:abstractNumId w:val="11"/>
  </w:num>
  <w:num w:numId="12" w16cid:durableId="742337670">
    <w:abstractNumId w:val="14"/>
  </w:num>
  <w:num w:numId="13" w16cid:durableId="512301039">
    <w:abstractNumId w:val="10"/>
  </w:num>
  <w:num w:numId="14" w16cid:durableId="1103914837">
    <w:abstractNumId w:val="13"/>
  </w:num>
  <w:num w:numId="15" w16cid:durableId="1477526370">
    <w:abstractNumId w:val="12"/>
  </w:num>
  <w:num w:numId="16" w16cid:durableId="1917278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35BF5"/>
    <w:rsid w:val="0005561C"/>
    <w:rsid w:val="0006063C"/>
    <w:rsid w:val="0015074B"/>
    <w:rsid w:val="001718E2"/>
    <w:rsid w:val="001A1C55"/>
    <w:rsid w:val="00264748"/>
    <w:rsid w:val="0029639D"/>
    <w:rsid w:val="002A52F1"/>
    <w:rsid w:val="0032660C"/>
    <w:rsid w:val="00326F90"/>
    <w:rsid w:val="00374547"/>
    <w:rsid w:val="003D6B89"/>
    <w:rsid w:val="004814BF"/>
    <w:rsid w:val="004B6D49"/>
    <w:rsid w:val="004D3BD0"/>
    <w:rsid w:val="00631B38"/>
    <w:rsid w:val="00632F5E"/>
    <w:rsid w:val="00642838"/>
    <w:rsid w:val="00681DC9"/>
    <w:rsid w:val="0069158F"/>
    <w:rsid w:val="007546C8"/>
    <w:rsid w:val="00843B10"/>
    <w:rsid w:val="008B443E"/>
    <w:rsid w:val="008B7119"/>
    <w:rsid w:val="00917BCF"/>
    <w:rsid w:val="00924870"/>
    <w:rsid w:val="00942081"/>
    <w:rsid w:val="0095729D"/>
    <w:rsid w:val="00A54ACE"/>
    <w:rsid w:val="00A81227"/>
    <w:rsid w:val="00AA1D8D"/>
    <w:rsid w:val="00AA55DF"/>
    <w:rsid w:val="00AA7726"/>
    <w:rsid w:val="00AD17D9"/>
    <w:rsid w:val="00AF2D88"/>
    <w:rsid w:val="00B4652C"/>
    <w:rsid w:val="00B47730"/>
    <w:rsid w:val="00B718EF"/>
    <w:rsid w:val="00BA3C51"/>
    <w:rsid w:val="00BE0DBD"/>
    <w:rsid w:val="00CB0664"/>
    <w:rsid w:val="00D2033F"/>
    <w:rsid w:val="00DC710F"/>
    <w:rsid w:val="00F13432"/>
    <w:rsid w:val="00F36181"/>
    <w:rsid w:val="00F47541"/>
    <w:rsid w:val="00F9278A"/>
    <w:rsid w:val="00FA2569"/>
    <w:rsid w:val="00FC693F"/>
    <w:rsid w:val="00FD6D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5E3A0"/>
  <w15:docId w15:val="{FC0256A2-D52A-4B99-B821-99F41516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Light1">
    <w:name w:val="Table Grid Light1"/>
    <w:basedOn w:val="TableNormal"/>
    <w:uiPriority w:val="40"/>
    <w:rsid w:val="004D3B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1A082-4F75-4459-8C53-E792D3A4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1158</Words>
  <Characters>6369</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Ne Bouya SOUEIDY EL MOCTAR</cp:lastModifiedBy>
  <cp:revision>4</cp:revision>
  <dcterms:created xsi:type="dcterms:W3CDTF">2026-05-22T12:45:00Z</dcterms:created>
  <dcterms:modified xsi:type="dcterms:W3CDTF">2026-05-23T09:11:00Z</dcterms:modified>
</cp:coreProperties>
</file>